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8058" w14:textId="a888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5 ноября 2020 года № А-11/1639. Зарегистрировано Департаментом юстиции Акмолинской области 6 ноября 2020 года № 8139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площадью 1,7921 гектар без изъятия земельного участка сроком на три года для прокладки и эксплуатации волоконно-оптической линии связи товариществу с ограниченной ответственностью "SilkNetCom",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соблюдать требования законодательства Республики Казахстан при использовании земельного участка в целях прокладки и эксплуатации волоконно–оптической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Кокшетау.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А-11/1639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земельного участка, расположенного в административных границах города Кокшетау для проектирования, прокладки и эксплуатации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5292"/>
        <w:gridCol w:w="4457"/>
        <w:gridCol w:w="1276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города Кокшетау, от улицы Кенесары Касымулы до трассы Кокшетау-Атбасар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1,7921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