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64d9" w14:textId="689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2019 года № С-40/2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декабря 2020 года № С-48/2. Зарегистрировано Департаментом юстиции Акмолинской области 8 декабря 2020 года № 8203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2020-2022 годы" от 24 декабря 2019 года № С-40/2 (зарегистрировано в Реестре государственной регистрации нормативных правовых актов № 7632,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41 915 721,8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18 823 385,1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125 610,8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1 949 156,0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21 017 569,9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50 195 543,4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212 251,4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33 553,6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- 8 555 388,0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8 555 388,0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2020 год погашение основного долга и досрочного погашения по бюджетным кредитам, выделенных в 2010, 2011, 2012, 2013, 2014, 2015, 2016, 2017, 2018 и 2019 годах для реализации мер социальной поддержки специалистов в сумме 33 553,6 тысячи тенге, на строительство жилья в сумме 1 300 000,0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41915721,8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18823385,1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1645622,5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8729957,6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8387817,6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21017569,9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21016108,7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21016108,7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50195543,4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1354849,7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3121107,1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3121107,1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3086236,1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17390041,9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3236203,2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863552,7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9372323,9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9006822,6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1933799,2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11297610,9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7980255,8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4181139,6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3799116,2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2105377,5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1084586,5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3170954,2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3170954,2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1086976,6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283660,2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2078062,8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-8555388,0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4"/>
        <w:gridCol w:w="3606"/>
      </w:tblGrid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8 881 883,5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4 736 917,5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923 774,5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262 943,4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2 963 470,5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1 337 568,0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560 684,2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293 094,3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3 899 161,0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3 355 582,0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2 на участке от районной котельной 1 до насосной перекачивающей станции 2 с диаметром 800 мм на диаметр 1000 мм в городе Кокшетау Акмолинской области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1), (без наружных инженерных сетей). Корректировка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(Наружные электроснабжение)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21 269 174,4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5 543 698,4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жертвам бытового насилия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1 872 223,6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капитальный ремонт улиц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434 333,3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областного центра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174 025,3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637 759,2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1 173 957,3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кабинетов робототехники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компьютеров для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778 828,7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размеров должностных окладов педагогов-психологов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со степенью магистра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оплату труда педагогам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 мероприятий в зданиях организаций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2 429 008,5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2 414 730,5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6 836 331,8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1 714 128,9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проспекта Нұрсұлтан Назарбаев от проспекта Абылай хана до Старого аэропорта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540 287,1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Абая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Сакена Жунусова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автодороги улицы Малика Габдуллина от микрорайона Центральный до микрорайона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166 421,8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между микрорайонами Васильковский, Коктем и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по улице Малика Габдуллина (участок от улицы Мухтара Ауэзова до улицы Акана серэ)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 в городе Кокшетау (район коммунального государственного учреждения "Специальная школа № 1 города Кокшетау" управления образования Акмолинской области от улицы Шокана Уалиханова)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199 334,8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166 337,5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5 058 887,9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пристройке на 600 мест к средней школе №1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№4"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"Bolashaq Saraiy"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1 641 023,3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для детей с нарушением речи на 280 мест в городе Кокшетау Акмолинской области (без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мусульманского кладбища по проспекту Нұрсұлтан Назарбаев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-2 на участке от районной котельной - 1 до насосной перекачивающей станции - 2 с диаметром 800мм на диаметр 1000мм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36,8 га) севернее микрорайона Коктем города Кокшетау (тепловые сети d 800)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 ) в микрорайоне Сарыарка города Кокшетау Акмолинской области. Тепловые сети.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 2, 3, 4, 5, 6)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 2, 3) (Благоустройство и наружные 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 (Реконструкция ПС 110/10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482 252,3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3)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5)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6)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7)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2), (без наружных инженерных сетей). Корректировка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водоснабжения, канализации 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водо-канализация, тепловые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многоквартирных жилых домов со встроенными объектами общественного назначения по адресу: Акмолинская область, город Кокшетау, микрорайон поселка Аэропорт, 13 (наружные инженерные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8 889 144,2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8 889 144,2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2 496 085,0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6 393 059,2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