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b2df" w14:textId="145b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25 декабря 2019 года № 6С-48/9 "О бюджетах поселков, сел и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27 марта 2020 года № 6С-49/3. Зарегистрировано Департаментом юстиции Акмолинской области 30 марта 2020 года № 7756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2020-2022 годы" от 25 декабря 2019 года № 6С-48/9 (зарегистрировано в Реестре государственной регистрации нормативных правовых актов № 7623, опубликовано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2020-2022 годы,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51 361,9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46 261,9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- 1 714,9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1 714,9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2020-2022 годы, согласно приложениям 4, 5,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56 212,5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57 502,5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1 290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2020-2022 годы, согласно приложениям 7, 8,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43 989,6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39 053,6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- 1 986,8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1 986,8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2020-2022 годы, согласно приложениям 10, 11,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28 906,3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2020-2022 годы, согласно приложениям 13, 14,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38 458,6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2020-2022 годы, согласно приложениям 16, 17,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17 428,1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17 115,1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–17 428,1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2020-2022 годы, согласно приложениям 19, 20,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18 793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2020-2022 годы, согласно приложениям 22, 23,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13 132,3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12 894,3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13 132,3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23 779,8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23 779,8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-1 714,9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56 212,5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57 502,5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28 501,2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28 501,2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28 501,2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26 692,4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-1 986,8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20 132,6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20 132,6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20 082,6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37 187,6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4"/>
        <w:gridCol w:w="5405"/>
        <w:gridCol w:w="5071"/>
      </w:tblGrid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95 899,3</w:t>
            </w:r>
          </w:p>
        </w:tc>
      </w:tr>
      <w:tr>
        <w:trPr>
          <w:trHeight w:val="30" w:hRule="atLeast"/>
        </w:trPr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Аксу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 по улице Амантая Кабылденова 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Бестөбе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по улице Абу Шахмана Халфе 1,2 км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столбов с приобретением светильников и кронштейнов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</w:t>
            </w:r>
          </w:p>
        </w:tc>
      </w:tr>
      <w:tr>
        <w:trPr>
          <w:trHeight w:val="30" w:hRule="atLeast"/>
        </w:trPr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Заводской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здания акимата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1 502,7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Бауыржана Момышулы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дворового клуба "Арман"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Шантобе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малых архитектурных форм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поселка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ямочный ремонт дороги в селе Новокронштадтка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Карабулак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ограждению парка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опор линий освещения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694,6</w:t>
            </w:r>
          </w:p>
        </w:tc>
      </w:tr>
      <w:tr>
        <w:trPr>
          <w:trHeight w:val="30" w:hRule="atLeast"/>
        </w:trPr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Кырык кудык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опор линий освещения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Изобильное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продукта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</w:tr>
      <w:tr>
        <w:trPr>
          <w:trHeight w:val="30" w:hRule="atLeast"/>
        </w:trPr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Богенбайского сельского округа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