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49ac" w14:textId="8624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2019 года № 6С-48/2 "О бюджете города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17 апреля 2020 года № 6С-50/2. Зарегистрировано Департаментом юстиции Акмолинской области 17 апреля 2020 года № 7822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2020-2022 годы" от 24 декабря 2019 года № 6С-48/2 (зарегистрировано в Реестре государственной регистрации нормативных правовых актов № 7610, опубликовано 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2020-2022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8 382 657,3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3 246 387,1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5 062 527,2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9 672 802,2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17 118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19 932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5 875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-1 313 137,9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1 313 137,9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Н.Лощинская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Степногорского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8 382 657,3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3 246 387,1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2 557 488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2 557 488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472 477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155 025,1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54 957,1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5 062 527,2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5 062 526,9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5 062 526,9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262"/>
        <w:gridCol w:w="1263"/>
        <w:gridCol w:w="5034"/>
        <w:gridCol w:w="3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9 672 802,2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408 384,6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19 156,6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18 986,6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173 515,1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166 899,4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33 402,6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23 612,4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5 553,2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15 510,8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12 741,8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166 799,5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45 788,1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108 046,4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5 784 402,8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5 731 325,1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17 970,3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3 795 680,1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618 388,7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53 077,7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53 077,7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566 708,6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14 849,5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498 908,6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41 406,8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65 675,1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84 981,1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35 156,6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911 640,6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522 750,6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27 450,5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55 648,5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236 529,6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372 709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563 825,8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20 947,7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332 150,3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104 604,4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9 029,6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51 473,8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15 441,8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38 070,6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34 540,6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24 516,4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46 865,9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46 865,9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18 629,9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853 926,7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853 926,7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371 800,8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360 916,5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121 209,4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295 648,6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19 248,6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18 766,6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153 629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- 1 313 137,9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1 313 137,9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6"/>
        <w:gridCol w:w="6713"/>
        <w:gridCol w:w="3331"/>
      </w:tblGrid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 по увеличению норм обеспечения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жертвам бытового насилия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материальной помощи к 75-летию Победы в Великой Отечественной войне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расходов по найму (аренде) жилья для переселенцев и оралманов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государственных организаций среднего образования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кабинета робототехники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42-х календарных дней до 56-ти государственным организациям дошкольного образования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42-х календарных дней до 56-ти государственным организациям среднего образования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реализующие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259 476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увеличения размеров должностных окладов педагогов-психологов школ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1 классов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наставничество молодым учителям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классное руководство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ремонти здания государственного учреждения "Средняя школа № 2 поселка Бестобе"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148 927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текущего ремонта кровли средней школы № 1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кровли многопрофильной школы-лицей № 3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кровли многопрофильной школы-лицей № 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спортзала средней школы № 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спортзала средней школы № 8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актового зала школы-гимназии № 6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146 746,8</w:t>
            </w:r>
          </w:p>
        </w:tc>
      </w:tr>
      <w:tr>
        <w:trPr>
          <w:trHeight w:val="30" w:hRule="atLeast"/>
        </w:trPr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для социально-уязвимых слоев населения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для малообеспеченных многодетных семей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45-ти квартирного жилого дома в городе Степногорске (позиция 3)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45-ти квартирного жилого дома в городе Степногорске (позиция 4)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по объекту "Строительство 45-ти квартирного жилого дома в городе Степногорске" (позиция 5)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по объекту "Строительство 45-ти квартирного жилого дома в городе Степногорске" (позиция 6)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генерального плана с проектом детальной планировки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</w:t>
            </w:r>
          </w:p>
        </w:tc>
      </w:tr>
      <w:tr>
        <w:trPr>
          <w:trHeight w:val="30" w:hRule="atLeast"/>
        </w:trPr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к должностному окладу за особые условия труда управленческому и основному персоналу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балетно-гимнастического зала центрального дворца культуры "Горняк"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витража главного фасада (замена витражей и входной группы) центрального дворца культуры "Горняк"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улицы Сары Арка с выходом на улицу Целиноградскую города Степногорска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 (ремонт, благоустройство дворовых территорий)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Абу Шахман Халфе в поселке Бестобе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коммунального предприятия на праве хозяйственного ведения "Степногорск – водоканал" при государственном учреждении "Отдел жилищно-коммунального хозяйства, пассажирского транспорта, автомобильных дорог и жилищной инспекции города Степногорска"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"Степногорск -Промышленная зона км 0-5,8"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316 067,4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2 481 436,9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