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c659e" w14:textId="cbc65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Степногорского городского маслихата от 24 декабря 2013 года № 5С-25/8 "Об утверждении Правил оказания социальной помощи, установления размеров и определения перечня отдельных категорий нуждающихся граждан города Степногорска"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Степногорского городского маслихата Акмолинской области от 17 апреля 2020 года № 6С-50/3. Зарегистрировано Департаментом юстиции Акмолинской области 22 апреля 2020 года № 7834. Утратило силу решением Степногорского городского маслихата Акмолинской области от 9 февраля 2024 года № 8С-10/2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Степногорского городского маслихата Акмолинской области от 09.02.2024 </w:t>
      </w:r>
      <w:r>
        <w:rPr>
          <w:rFonts w:ascii="Times New Roman"/>
          <w:b w:val="false"/>
          <w:i w:val="false"/>
          <w:color w:val="ff0000"/>
          <w:sz w:val="28"/>
        </w:rPr>
        <w:t>№ 8С-10/2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Степногорский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Степногорского городского маслихата "Об утверждении Правил оказания социальной помощи, установления размеров и определения перечня отдельных категорий нуждающихся граждан города Степногорска" от 24 декабря 2013 года № 5С-25/8 (зарегистрировано в Реестре государственной регистрации нормативных правовых актов № 3992, опубликовано 30 января 2014 года в региональных общественно-политических газетах "Степногорск ақшамы" и "Вечерний Степногорск") следующие изменения и дополнение: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города Степногорска, утвержденных указанным решением: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12-2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"12-2. При наступлении трудной жизненной ситуации, с учетом среднедушевого дохода гражданина (семьи), социальная помощь оказывается по заявлению, лицам, освободившимся из мест лишения свободы и состоящим на учете в службе пробации с предоставлением справки об освобождении, при обращении не позднее 6 месяцев после освобождения, предельный размер социальной помощи 15 месячных расчетных показателей.";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Для получения социальной помощи при наступлении трудной жизненной ситуации заявитель от себя или от имени семьи в уполномоченный орган или акиму поселка, сельского округа представляет заявление с приложением документов согласно Типовых правил.";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11 исключить.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Степногорского городского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Н.Лощинская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секретаря Степногорского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О.Джагпаров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города Степногорска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