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6b3d5" w14:textId="5d6b3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Степногорского городского маслихата от 24 декабря 2019 года № 6С-48/2 "О бюджете города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Степногорского городского маслихата Акмолинской области от 30 сентября 2020 года № 6С-57/2. Зарегистрировано Департаментом юстиции Акмолинской области 6 октября 2020 года № 8060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Степногорский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Степногорского городского маслихата "О бюджете города на 2020-2022 годы" от 24 декабря 2019 года № 6С-48/2 (зарегистрировано в Реестре государственной регистрации нормативных правовых актов № 7610, опубликовано 8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на 2020-2022 годы согласно приложениям 1, 2, 3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9 067 597,5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3 431 491,1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74 563,2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73 455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5 488 088,2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9 840 921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65 567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68 381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2 814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5 875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5 875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- 844 765,5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844 765,5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2020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Степногорского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А.Гетманов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 секретаря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Степногорского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О.Джагпаров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города Степногорска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6С-57/2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6С-48/2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на 2020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6"/>
        <w:gridCol w:w="862"/>
        <w:gridCol w:w="556"/>
        <w:gridCol w:w="7150"/>
        <w:gridCol w:w="317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9 067 597,5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3 431 491,1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132 181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132 181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2 557 488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2 557 488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489 864,6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402 807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17 667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69 220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170,6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241 641,5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156 405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32 157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52 807,1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272,4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10 316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10 316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74 563,2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13 149,7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12 132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40,3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342,3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342,3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61 070,2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61 070,2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73 455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13 455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13 455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5 488 088,2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5 488 087,9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5 488 087,9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1304"/>
        <w:gridCol w:w="1304"/>
        <w:gridCol w:w="5199"/>
        <w:gridCol w:w="35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9 840 921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396 270,8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19 156,6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19 047,1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200 352,8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196 038,8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1 934,3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2 379,7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39 284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29 302,6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3 226,5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6 754,9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15 960,1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13 191,1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121 517,3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59 086,9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41 990,4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294 433,4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294 433,4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9 778,4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284 340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16 357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5 758 246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5 705 168,3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19 638,9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3 952 138,2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206 349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633 217,7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30 906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62 021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387 000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347 767,5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53 077,7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53 077,7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666 236,5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14 849,5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2 950,5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648 436,5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45 709,7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116 366,7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207 181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63 638,1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85 070,1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35 156,6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26 982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36 661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1 080 566,2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121 230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услугв режиме чрезвычайного положения в Республике Казахстан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121 230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488 893,1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19 832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46 288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58 548,5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270 879,6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470 443,1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416 688,9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47 126,2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501 106,4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451 332,1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20 947,7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277 334,8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99 397,2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469,4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6 200,8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32 790,2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49 774,3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16 342,3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47 730,3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ветеринарии и земельных отношений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43 800,3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37 580,7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5 219,6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25 070,9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25 070,9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24 413,2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616 495,9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616 495,9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122 470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172 816,5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321 209,4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280 990,6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19 248,6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18 792,4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456,2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194 942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194 942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156 514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156 514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2 857,6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153 629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65 567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68 381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специализированным организациям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- 844 765,5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844 765,5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6С-57/2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6С-48/2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2020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6"/>
        <w:gridCol w:w="6715"/>
        <w:gridCol w:w="3329"/>
      </w:tblGrid>
      <w:tr>
        <w:trPr>
          <w:trHeight w:val="30" w:hRule="atLeast"/>
        </w:trPr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обеспечения инвалидов обязательными гигиеническими средствами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гарантированный социальный пакет, в том числе на обеспечение продуктово-бытовыми наборами в связи с чрезвычайным положением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на развитие служб "Инватакси"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расширение перечня технических вспомогательных (компенсаторных) средств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услуг специалиста жестового языка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частичное субсидирование заработной платы и молодежную практику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краткосрочного профессионального обучения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общественные работы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мер государственной поддержки лицам, добровольно переселяющимся гражданам в регионы, определенные Правительством Республики Казахстан и работодателям, оказывающим содействие в переселении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специальных социальных услуг жертвам бытового насилия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выплату единовременной материальной помощи к 75-летию Победы в Великой Отечественной войне 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расходов по найму (аренде) жилья для переселенцев и оралманов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6 829,8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Гранты на реализацию новых бизнес-идей, в том числе молодежь категории NEET, члены малообеспеченных многодетных семей, малообеспеченные трудоспособные инвалиды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заработной плате работников, представляющих специальные социальные услуги в государственных организациях социальной защиты населения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льготного проезда многодетных матерей и детей из многодетных семей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121 230</w:t>
            </w:r>
          </w:p>
        </w:tc>
      </w:tr>
      <w:tr>
        <w:trPr>
          <w:trHeight w:val="30" w:hRule="atLeast"/>
        </w:trPr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дошкольного образования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59 964,7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увеличение оплаты труда педагогов государственных организаций среднего образования 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346 253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квалификационную категорию педагогам государственных организаций среднего образования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199 242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компьютеров для школ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8 212,6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кабинета робототехники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ежегодного оплачиваемого трудового отпуска продолжительностью от 42-х календарных дней до 56-ти государственным организациям дошкольного образования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ежегодного оплачиваемого трудового отпуска продолжительностью от 42-х календарных дней до 56-ти государственным организациям среднего образования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открытие IT-классов в школах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реализующие учебные программы начального, основного и общего среднего образования за работу в условиях обновленного содержания образования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259 476</w:t>
            </w:r>
          </w:p>
        </w:tc>
      </w:tr>
      <w:tr>
        <w:trPr>
          <w:trHeight w:val="30" w:hRule="atLeast"/>
        </w:trPr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увеличения размеров должностных окладов педагогов-психологов школ 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3 979</w:t>
            </w:r>
          </w:p>
        </w:tc>
      </w:tr>
      <w:tr>
        <w:trPr>
          <w:trHeight w:val="30" w:hRule="atLeast"/>
        </w:trPr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горячим питанием учащихся школ из малообеспеченных семей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10 254</w:t>
            </w:r>
          </w:p>
        </w:tc>
      </w:tr>
      <w:tr>
        <w:trPr>
          <w:trHeight w:val="30" w:hRule="atLeast"/>
        </w:trPr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горячим питанием учащихся 1 классов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29 949</w:t>
            </w:r>
          </w:p>
        </w:tc>
      </w:tr>
      <w:tr>
        <w:trPr>
          <w:trHeight w:val="30" w:hRule="atLeast"/>
        </w:trPr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школьной формой и канцелярскими товарами учащихся школ из малообеспеченных семей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14 490</w:t>
            </w:r>
          </w:p>
        </w:tc>
      </w:tr>
      <w:tr>
        <w:trPr>
          <w:trHeight w:val="30" w:hRule="atLeast"/>
        </w:trPr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преподавание на английском языке предметов естественно-математического направления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4 715</w:t>
            </w:r>
          </w:p>
        </w:tc>
      </w:tr>
      <w:tr>
        <w:trPr>
          <w:trHeight w:val="30" w:hRule="atLeast"/>
        </w:trPr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со степенью магистра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2 930</w:t>
            </w:r>
          </w:p>
        </w:tc>
      </w:tr>
      <w:tr>
        <w:trPr>
          <w:trHeight w:val="30" w:hRule="atLeast"/>
        </w:trPr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Программы "Формирование здоровья и жизненных навыков и превенции суицида среди несовершеннолетних"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4 788</w:t>
            </w:r>
          </w:p>
        </w:tc>
      </w:tr>
      <w:tr>
        <w:trPr>
          <w:trHeight w:val="30" w:hRule="atLeast"/>
        </w:trPr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за наставничество молодым учителям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3 076</w:t>
            </w:r>
          </w:p>
        </w:tc>
      </w:tr>
      <w:tr>
        <w:trPr>
          <w:trHeight w:val="30" w:hRule="atLeast"/>
        </w:trPr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классное руководство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7 034</w:t>
            </w:r>
          </w:p>
        </w:tc>
      </w:tr>
      <w:tr>
        <w:trPr>
          <w:trHeight w:val="30" w:hRule="atLeast"/>
        </w:trPr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доплаты за проверку тетрадей и письменных работ работникам начального, основного и общего среднего образования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5 059</w:t>
            </w:r>
          </w:p>
        </w:tc>
      </w:tr>
      <w:tr>
        <w:trPr>
          <w:trHeight w:val="30" w:hRule="atLeast"/>
        </w:trPr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проведение текущего ремонта кровли средней школы № 1 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7 400</w:t>
            </w:r>
          </w:p>
        </w:tc>
      </w:tr>
      <w:tr>
        <w:trPr>
          <w:trHeight w:val="30" w:hRule="atLeast"/>
        </w:trPr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блочно-модульных котельных для объектов образования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апробирование подушевого финансирования организаций среднего образования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152 337</w:t>
            </w:r>
          </w:p>
        </w:tc>
      </w:tr>
      <w:tr>
        <w:trPr>
          <w:trHeight w:val="30" w:hRule="atLeast"/>
        </w:trPr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жилья для социально-уязвимых слоев населения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жилья для малообеспеченных многодетных семей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242 046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45-ти квартирного жилого дома в городе Степногорске (позиция 3)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45-ти квартирного жилого дома в городе Степногорске (позиция 4)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36 854,3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по объекту "Строительство 45-ти квартирного жилого дома в городе Степногорске" (позиция 5)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по объекту "Строительство 45-ти квартирного жилого дома в городе Степногорске" (позиция 6)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сетей водоснабжения и благоустройство к сорокапятиквартирному жилому дому, расположенного по адресу: участок 96, микрорайона 9 в городе Степногорск, Акмолинской области (позиция 4)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22 230,1</w:t>
            </w:r>
          </w:p>
        </w:tc>
      </w:tr>
      <w:tr>
        <w:trPr>
          <w:trHeight w:val="30" w:hRule="atLeast"/>
        </w:trPr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доплаты к должностному окладу за особые условия труда управленческому и основному персоналу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34 136</w:t>
            </w:r>
          </w:p>
        </w:tc>
      </w:tr>
      <w:tr>
        <w:trPr>
          <w:trHeight w:val="30" w:hRule="atLeast"/>
        </w:trPr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единой информационной площадки учета исполнения бюджета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дороги улицы Сары Арка с выходом на улицу Целиноградскую города Степногорска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194 742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уставного капитала государственного коммунального предприятия на праве хозяйственного ведения "Степногорск – водоканал" при государственном учреждении "Отдел жилищно-коммунального хозяйства, пассажирского транспорта, автомобильных дорог и жилищной инспекции города Степногорска"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автомобильной дороги "Степногорск -Промышленная зона км 0-5,8"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316 067,4</w:t>
            </w:r>
          </w:p>
        </w:tc>
      </w:tr>
      <w:tr>
        <w:trPr>
          <w:trHeight w:val="30" w:hRule="atLeast"/>
        </w:trPr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Степногорска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подготовку к отопительному сезону теплоснабжающим предприятиям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2 906 997,9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