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2917" w14:textId="d2a2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25 декабря 2019 года № 6С-48/9 "О бюджетах поселков, сел и сельского округа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12 ноября 2020 года № 6С-59/3. Зарегистрировано Департаментом юстиции Акмолинской области 17 ноября 2020 года № 8151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2020-2022 годы" от 25 декабря 2019 года № 6С-48/9 (зарегистрировано в Реестре государственной регистрации нормативных правовых актов № 7623,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2020-2022 годы,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36 533,6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5 574,4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28 253,7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- 22 574,9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22 574,9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2020-2022 годы, согласно приложениям 4, 5,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34 436,2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- 2 289,9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2 289,9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2020-2022 годы, согласно приложениям 7, 8,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6 971,4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26 893,1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- 31 586,8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31 586,8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2020-2022 годы, согласно приложениям 10, 11,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30 644,5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36 330,7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- 1 481,7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1 481,7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2020-2022 годы, согласно приложениям 13, 14,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46 070,2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45 441,4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2020-2022 годы, согласно приложениям 16, 17,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21 846,3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2020-2022 годы, согласно приложениям 19, 20,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22 875,7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22 802,7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2020-2022 годы, согласно приложениям 22, 23,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16 183,6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16 183,6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538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59 108,5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29 821,9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29 821,9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28 996,7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23 948,6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- 22 574,9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36 726,1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26 150,2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26 150,2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26 133,1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- 2 289,9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538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65 926,8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31 840,4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31 722,2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- 31 586,8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36 330,7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 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- 1 481,7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35 823,7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21 846,3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18 716,3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18 716,3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18 247,9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16 183,6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12 503,6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6С-48/9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5454"/>
        <w:gridCol w:w="5035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67 152,4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технический надзор по среднему ремонту дорог поселка Аксу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премирование ко дню Независимости Республики Казахстан и по итогам года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2 078,3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Бестөбе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столбов с приобретением светильников и кронштейнов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технический надзор по среднему ремонту дорог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документации по скотомогильнику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премирование ко дню Независимости Республики Казахстан и по итогам года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2 062,6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здания акимата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1 502,7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дворового клуба "Арман"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технического надзора по объекту "Средний ремонт дорог поселка Заводской"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малых архитектурных форм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премирование ко дню Независимости Республики Казахстан и по итогам года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2 262,6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Шантобе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малых архитектурных форм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поселка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дороги в селе Новокронштадтка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служебного автомобиля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бензотриммеров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малых архитектурных форм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светодиодных светильников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премирование ко дню Независимости Республики Казахстан и по итогам года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1 945,7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Карабулак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здания акимата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опор линий освещения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с гравийно-щебеночным покрытием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 и программного обеспечения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документации по скотомогильнику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и установление границ земельного участка дорог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и установление границ земельного участка линий освещения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 принятием законодательства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фасада здания акимата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косметический ремонт опорного пункта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оформление и установку границ земельного участка водопроводных сетей 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премирование ко дню Независимости Республики Казахстан и по итогам года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Изобильное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продукта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актов установления границ земельных участков 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документации по скотомогильнику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мемориальной доски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премирование ко дню Независимости Республики Казахстан и по итогам года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1 974,9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Кырык кудык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опор линий освещения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сметного расчета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деревянных ограждений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документации по скотомогильнику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пожарно-технического оборудования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штрафа об административном правонарушении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премирование ко дню Независимости Республики Казахстан и по итогам года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Богенбайского сельского округа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(вывоз снега)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компьютерной техники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документации по скотомогильнику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программного обеспечения 1С бухгалтерия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программного обеспечения 1С бухгалтерия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премирование ко дню Независимости Республики Казахстан и по итогам года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