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2c9c" w14:textId="9972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4 мая 2020 года № А-5/123. Зарегистрировано Департаментом юстиции Акмолинской области 11 мая 2020 года № 7852. Утратило силу постановлением акимата Аккольского района Акмолинской области от 29 июля 2020 года № А-7/216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29.07.2020 </w:t>
      </w:r>
      <w:r>
        <w:rPr>
          <w:rFonts w:ascii="Times New Roman"/>
          <w:b w:val="false"/>
          <w:i w:val="false"/>
          <w:color w:val="ff0000"/>
          <w:sz w:val="28"/>
        </w:rPr>
        <w:t>№ А-7/216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Курушина Ю.В.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3494"/>
        <w:gridCol w:w="1715"/>
        <w:gridCol w:w="2837"/>
        <w:gridCol w:w="2994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"Кенесская средняя школа"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"Орнекская средняя школа"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"Красноборская основная школа"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"Урюпинская средняя школа"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"Одесская средняя школа"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"Амангельдинская основная школа"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"Барапская основная школа"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"Средняя школа имени Айтпая Кусаинова"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"Основная школа имени Мичурина"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"Мало-Александровская основная школа"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"Минская средняя школа"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"Арайлым""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"Акбота", санаторные группы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сад, индивидуальный предприниматель "Когут В.В"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