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09740" w14:textId="0c097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Аккольского районного маслихата от 25 декабря 2019 года № С 50-1 "О бюджетах города районного значения, села, сельских округов на 2020 - 2022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19 ноября 2020 года № С 62-1. Зарегистрировано Департаментом юстиции Акмолинской области 27 ноября 2020 года № 8178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"О бюджетах города районного значения, села, сельских округов на 2020-2022 годы" от 25 декабря 2019 года № С 50-1 (зарегистрировано в Реестре государственной регистрации нормативных правовых актов № 7651, опубликовано 21 января 2020 года в Эталонном контрольном банке нормативных правовых актов Республики Казахстан в электронном виде),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Акколь на 2020 - 2022 годы,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302 621,7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38 382,0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264 239,7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302 622,2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Урюпинского сельского округа на 2020-2022 годы, согласно приложениям 4, 5 и 6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84 357,3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3 484,7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80 872,6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84 357,3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Кенесского сельского округа на 2020-2022 годы, согласно приложениям 7, 8 и 9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70 538,3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2 075,6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68 462,7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90 538,3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- 20 000,0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20 000,0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Наумовского сельского округа на 2020-2022 годы, согласно приложениям 10, 11 и 12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32 931,3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2 006,3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30 925,0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57 931,3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- 25 000,0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25 000,0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Карасайского сельского округа на 2020-2022 годы, согласно приложениям 13, 14 и 15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16 231,2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934,4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15 296,8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16 231,2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Новорыбинского сельского округа на 2020-2022 годы, согласно приложениям 16, 17 и 18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16 078,0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14 875,0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34 642,8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- 18 564,8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18 564,8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Енбекского сельского округа на 2020-2022 годы, согласно приложениям 19, 20 и 21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41 753,8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1 500,4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40 253,4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41 753,8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Жалгызкарагайского сельского округа на 2020-2022 годы, согласно приложениям 22, 23 и 24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31 485,8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30 734,5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56 485,8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-25 000,0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25 000,0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села Азат на 2020-2022 годы, согласно приложениям 25, 26 и 27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15 189,7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14 237,0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15 189,7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19-2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"19-2. Утвердить на 2020 год кредитование бюджетов города районного значения, села, сельских округов для финансирования мер в рамках Дорожной карты занятости согласно приложению 30.";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 62-1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 50 - 1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Акколь на 2020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1"/>
        <w:gridCol w:w="1090"/>
        <w:gridCol w:w="3108"/>
        <w:gridCol w:w="53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302 621,7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38 382,0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21 803,0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21 803,0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15 870,6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845,4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15 025,2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708,4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708,4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264 239,7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264 239,7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264 239,7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9"/>
        <w:gridCol w:w="3719"/>
        <w:gridCol w:w="39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302 622,2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198 971,7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198 971,7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61 840,7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44 345,0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65 616,0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78 990,0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78 990,0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70 690,0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 62-1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 50 - 1</w:t>
            </w:r>
          </w:p>
        </w:tc>
      </w:tr>
    </w:tbl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Урюпинского сельского округа на 2020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84 357,3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80 872,6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80 872,6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84 357,3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13 020,1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13 020,1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13 020,1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22 303,2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16 258,8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31 733,2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31 733,2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31 733,2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 62-1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 50-1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Кенесского сельского округа на 2020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70 538,3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68 462,7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68 462,7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0"/>
        <w:gridCol w:w="1752"/>
        <w:gridCol w:w="1752"/>
        <w:gridCol w:w="3604"/>
        <w:gridCol w:w="39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90 538,3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43 640,1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43 640,1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16 327,7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25 316,4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30 248,2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30 248,2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30 248,2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-20 000,0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 62-1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 50 - 1</w:t>
            </w:r>
          </w:p>
        </w:tc>
      </w:tr>
    </w:tbl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Наумовского сельского округа на 2020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32 931,3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0"/>
        <w:gridCol w:w="1752"/>
        <w:gridCol w:w="1752"/>
        <w:gridCol w:w="3604"/>
        <w:gridCol w:w="39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57 931,3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14 562,1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14 562,1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14 212,1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17 369,2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17 369,2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15 293,2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-25 000,0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 62-1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 50 - 1</w:t>
            </w:r>
          </w:p>
        </w:tc>
      </w:tr>
    </w:tbl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сельского округа на 2020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16 231,2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15 296,8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15 296,8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16 231,2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13 008,9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13 008,9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12 658,9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 62-1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 50 - 1</w:t>
            </w:r>
          </w:p>
        </w:tc>
      </w:tr>
    </w:tbl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Новорыбинского сельского округа на 2020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0"/>
        <w:gridCol w:w="1752"/>
        <w:gridCol w:w="1752"/>
        <w:gridCol w:w="3604"/>
        <w:gridCol w:w="39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34 642,8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11 457,0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11 457,0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21 133,8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21 133,8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21 133,8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-18 564,8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 62-1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 50 - 1</w:t>
            </w:r>
          </w:p>
        </w:tc>
      </w:tr>
    </w:tbl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Енбекского сельского округа на 2020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41 753,8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40 253,4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40 253,4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41 753,8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13 079,7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13 079,7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12 729,7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26 368,9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26 368,9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14 124,3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 62-1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 50 - 1</w:t>
            </w:r>
          </w:p>
        </w:tc>
      </w:tr>
    </w:tbl>
    <w:bookmarkStart w:name="z3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Жалгызкарагайского сельского округа на 2020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31 485,8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30 734,5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30 734,5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0"/>
        <w:gridCol w:w="1752"/>
        <w:gridCol w:w="1752"/>
        <w:gridCol w:w="3604"/>
        <w:gridCol w:w="39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56 485,8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13 534,2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13 534,2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13 184,2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9 451,6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9 451,6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8 075,6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-25 000,0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 62-1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 50 - 1</w:t>
            </w:r>
          </w:p>
        </w:tc>
      </w:tr>
    </w:tbl>
    <w:bookmarkStart w:name="z3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Азат на 2020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15 189,7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15 189,7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 62-1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 50-1</w:t>
            </w:r>
          </w:p>
        </w:tc>
      </w:tr>
    </w:tbl>
    <w:bookmarkStart w:name="z3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бюджетам города районного значения, села, сельских округов на 2020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3"/>
        <w:gridCol w:w="8257"/>
      </w:tblGrid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203 125,4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203 125,4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Акколь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53 016,0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 - коммунального хозяйства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противопаводковых мероприятий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33 200,0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Урюпинского сельского округа Аккольского района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67 397,4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 - коммунального хозяйства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21 788,2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противопаводковых мероприятий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29 033,2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Кенесского сельского округа Аккольского района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41 875,7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учета исполнения бюджета 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15 949,7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противопаводковых мероприятий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Наумовского сельского округа Аккольского района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13 826,0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учета исполнения бюджета 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противопаводковых мероприятий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Карасайского аульного округа Аккольского района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учета исполнения бюджета 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противопаводковых мероприятий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Новорыбинского сельского округа Аккольского района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учета исполнения бюджета 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противопаводковых мероприятий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Енбекского аульного округа Аккольского района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14 830,3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учета исполнения бюджета 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противопаводковых мероприятий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 - коммунального хозяйства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13 904,3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Жалгызкарагайского аульного округа Аккольского района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8 826,0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учета исполнения бюджета 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противопаводковых мероприятий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аула Азат Аккольского района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учета исполнения бюджета 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противопаводковых мероприятий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 62-1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 50-1</w:t>
            </w:r>
          </w:p>
        </w:tc>
      </w:tr>
    </w:tbl>
    <w:bookmarkStart w:name="z3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города районного значения, села, сельских округов на 2020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5"/>
        <w:gridCol w:w="8585"/>
      </w:tblGrid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172 551,1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164 251,1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Акколь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122 230,7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11 440,7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Урюпинского сельского округа Аккольского района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1 968,2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государственных органов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653,2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Кенесского сельского округа Аккольского района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государственных органов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Наумовского сельского округа Аккольского района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государственных органов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Карасайского аульного округа Аккольского района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976,8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государственных органов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336,2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140,6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Новорыбинского сельского округа Аккольского района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государственных органов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Енбекского аульного округа Аккольского района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12 387,1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государственных органов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423,1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Жалгызкарагайского аульного округа Аккольского района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9 360,3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государственных органов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560,3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аула Азат Аккольского района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государственных органов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Акколь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8 300,0</w:t>
            </w:r>
          </w:p>
        </w:tc>
      </w:tr>
      <w:tr>
        <w:trPr>
          <w:trHeight w:val="3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 62-1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 50 - 1</w:t>
            </w:r>
          </w:p>
        </w:tc>
      </w:tr>
    </w:tbl>
    <w:bookmarkStart w:name="z3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Кредитование бюджетов города районного значения, села, сельских округов для финансирования мер в рамках Дорожной карты занятости на 2020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6"/>
        <w:gridCol w:w="8264"/>
      </w:tblGrid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88 564,8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Наумовского сельского округа Аккольского района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дорог Аккольского района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Новорыбинского сельского округа Аккольского района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18 564,8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дорог Аккольского района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18 564,8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Кенесского аульного округа Аккольского района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дорог Аккольского района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Жалгызкарагайского аульного округа Аккольского района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дорог Аккольского района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