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1ed4" w14:textId="4d91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30 ноября 2020 года № А-11/347. Зарегистрировано Департаментом юстиции Акмолинской области 4 декабря 2020 года № 8197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коэффициентов зонирования, учитывающих месторасположение объекта налогообложения в населенных пунктах Аккольского района" от 28 ноября 2019 года № А-11/327 (зарегистрировано в Реестре государственной регистрации нормативных правовых актов № 7540, опубликовано 03 декабря 2019 года в Эталонном контрольном банке нормативных правовых актов Республики Казахстан в электронном виде)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Елисеева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городе Акколь Аккольского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931"/>
        <w:gridCol w:w="167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Акколь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– четная сторона с 2 по 16, нечетная с 19 по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2 по 24, нечетная с 1 по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Шегебая Узакбаева;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Шегебая Узакбаева;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Шегебая Узакбаева - четная сторона с 2 по 40/1;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- все номера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четная сторона с 2 по 42, нечетная с 1 по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Армандастар - все номера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14 по 124, нечетная с 1 по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 - вся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 - четная сторона с 2 по 46, нечетная с 1 по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четная сторона с 2 по 60, нечетная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- четная сторона с 2 по 42, нечетная с 1 по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- четная сторона с 2 по 120, нечетная с 1 по 105;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Кайыма Мухамедханова - все номера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 - четная сторона с 2 по 62, нечетная с 1 по 63/1;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четная сторона с 2 по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– вся нечетная сторона.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Талгата Бигельдинова - четная сторона с 2 по 26, нечетная с 1 по 41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3,4 Шегебая Узакбаева – все стороны;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- четная сторона с 24 по 80, нечетная с 93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26 по 150, нечетная с 15 по 147;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Шегебая Узакбаева - четная сторона с 42 по 298, нечетная с 23 по 131;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Илияса Жансугирова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Домбай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 жол - все номера четная и нечетная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42/1, 42/2, 42/3, 42/4,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128 по 138;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- четная сторона с 2 по 4.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нечетная сторона с 1 по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Моншакты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 кош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 - четная сторона с 28, нечетная с 43 и до конца улицы.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 - нечетная сторона с 65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– четная сторона с 62, нечетная с 47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Куляш Байсеитовой - четная сторона с 2, нечетная с 1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четная сторона с 36, нечетная с 1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Спутник - четная сторона с 26, нечетная с 25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номер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четная сторона с 112 по 228, нечетная с 103 по 189;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номер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Моншакты - все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 - четная сторона с 2 по 78, нечетная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Онтустик - все номера, четная и нечетная сторона.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четная сторона с 2 по 52, четная с 146 до конца улицы, нечетная сторона все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четная и нечетная сторона с 2 по 20, нечетная с 1 по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- нечетная сторона с 1 по 33/2;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Астана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нечетная сторона с 47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Майкотова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Шанырак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"Наука-1", "Наука-2", "Связист".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Школа-Интернат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Орлеу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нечетная сторона с 1 по 45, четная все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 - четная сторона с 2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- четная сторона с 80, нечетная с 93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Тихая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 – четная сторона с 2 по 18, нечетная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Исатая Тайманова - четная сторона с 2 по 6.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- четная сторона с 24 по 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четная сторона с 88 по 144;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154 по 180;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- четная сторона с 50 до конца улицы, нечетная с 13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нечетная сторона с 37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Ыбырая Алтынсарина - четная сторона с 2/1 по 2/5, нечетная сторона с 1 по 35.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140 по 152, нечетная с 115 по 211;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 - четная сторона с 88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– четная сторона с 62 по74, нечетная с 51 по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– четная сторона с 128 , нечетная с 107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- четная с 44, нечетная с 35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четная сторона с 68, нечетная с 71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Заводской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Опытно-заводской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Госнитиевский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Ыбырая Алтынсарина - четная сторона с 2, нечетная с 27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четная сторона все номера, нечетная с 1 по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Спутник - четная сторона с 2 по 20, нечетная с 1 по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четная сторона с 6 по 34, нечетная с 7 по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- четная сторона с 2 по 48, нечетная с 1 по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четная сторона с 44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четная сторона с 2 до конца улицы, нечетная с 3 по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Исатая Тайманова - четная сторона с 14 до конца улицы, нечетная номера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Акниет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 - четная сторона с20 , нечетная с 21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Домбыралы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Горный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 - нечетная сторона с 1 по 77.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2 по12;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номера 3,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- четная сторона с 82 по 102, нечетная сторона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Булавского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Жайыка Бектурова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ел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Жеруйык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152, нечетная сторона с 149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 - вся четная сторона;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сельских населенных пунктах Аккольского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089"/>
        <w:gridCol w:w="5082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Енбекский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Домбыралы, Кенесский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Новорыбинка, Новорыбинский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Айдарлы, Кенесский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барап, Кенесский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Урюпинский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Кенесский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Талкара, Урюпинский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 орман шаруашылыгы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Наумовка, Наумовский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Рамадан, Енбекский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в административном подчинении города Акколь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Кына, Карасайский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Жалгызкарагай, Жалгызкарагайский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в административном подчинении города Акколь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Кемеркол, Наумовский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Новорыбинский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Табигат, Енбекский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Урюпинский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Караозек, Новорыбинский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Наумовский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Жалгызкарагайский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Ерофеевка, Урюпинский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Малоалександровка, Урюпинский сельский округ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булак, Карасайский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Тастыадыр, Жалгызкарагайский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Карасайский сельский округ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