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c514" w14:textId="632c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25 декабря 2019 года № 49/2 "О бюджетах поселка, сельских округов Аршалынского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12 марта 2020 года № 52/5. Зарегистрировано Департаментом юстиции Акмолинской области 13 марта 2020 года № 7718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бюджетах поселка, сельских округов Аршалынского района на 2020-2022 годы" от 25 декабря 2019 года № 49/2 (зарегистрировано в Реестре государственной регистрации нормативных правовых актов № 7653, опубликовано 21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Аршалы на 2020-2022 годы, согласно приложениям 1, 2, 3 соответственно, в том числе на 2020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41 946,0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24 456,0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17 381,0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46 852,0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- 4 906,0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4 906,0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Ижевского сельского округа на 2020-2022 годы, согласно приложениям 4, 5, 6 соответственно, в том числе на 2020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20 048,0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16 481,0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22 048,0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Жибек Жолы на 2020-2022 годы, согласно приложениям 7, 8, 9 соответственно, в том числе на 2020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24 050,0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22 083,0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28 826,0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- 4 776,0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4 776,0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Анарского сельского округа на 2020-2022 годы, согласно приложениям 10, 11, 12 соответственно, в том числе на 2020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22 462,0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21 253,0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22 462,0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Берсуатского сельского округа на 2020-2022 годы, согласно приложениям 13, 14, 15 соответственно, в том числе на 2020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17 333,0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16 584,0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17 333,0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Турген на 2020-2022 годы, согласно приложениям 16, 17, 18 соответственно, в том числе на 2020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18 133,0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16 540,0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18 133,0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Константиновского сельского округа на 2020-2022 годы, согласно приложениям 19, 20, 21 соответственно, в том числе на 2020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29 589,0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26 418,0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29 589,0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Михайловского сельского округа на 2020-2022 годы, согласно приложениям 22, 23, 24 соответственно, в том числе на 2020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29 847,0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27 839,0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29 847,0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Волгодоновского сельского округа на 2020-2022 годы, согласно приложениям 25, 26, 27 соответственно, в том числе на 2020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19 649,0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15 548,0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19 649,0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сельского округа Арнасай на 2020-2022 годы, согласно приложениям 28, 29, 30 соответственно, в том числе на 2020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14 336,0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12 440,0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14 336,0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Сарабинского сельского округа на 2020-2022 годы, согласно приложениям 31, 32, 33 соответственно, в том числе на 2020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15 705,0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14 780,0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15 705,0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Булаксайского сельского округа на 2020-2022 годы, согласно приложениям 34, 35, 36 соответственно, в том числе на 2020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15 784,0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15 784,0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бюджет Акбулакского сельского округа на 2020-2022 годы, согласно приложениям 37, 38, 39 соответственно, в том числе на 2020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17 122,0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16 442,0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17 122,0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Аршалынского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Аршалы на 2020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Ижевского сельского округа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Анарского сельского округа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Берсуатского сельского округа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Турген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Волгодоновского сельского округа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Арнасай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Сарабинского сельского округа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Булаксайского сельского округа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4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4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0"/>
        <w:gridCol w:w="4350"/>
      </w:tblGrid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29022,0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29022,0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приобретение программного обеспечения "Парус"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10522,0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10522,0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внутрипоселковых дорог и вывоз снега в сельских округах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установка и обслуживание световых оборудований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