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3547" w14:textId="6a83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19 июня 2020 года № 57/2. Зарегистрировано Департаментом юстиции Акмолинской области 23 июня 2020 года № 7912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7 620 327,6 тысяч тенге, в том числе:</w:t>
      </w:r>
    </w:p>
    <w:p>
      <w:pPr>
        <w:spacing w:after="0"/>
        <w:ind w:left="0"/>
        <w:jc w:val="both"/>
      </w:pPr>
      <w:r>
        <w:rPr>
          <w:rFonts w:ascii="Times New Roman"/>
          <w:b w:val="false"/>
          <w:i w:val="false"/>
          <w:color w:val="000000"/>
          <w:sz w:val="28"/>
        </w:rPr>
        <w:t>
      налоговые поступления – 1 278 227,0 тысяч тенге;</w:t>
      </w:r>
    </w:p>
    <w:p>
      <w:pPr>
        <w:spacing w:after="0"/>
        <w:ind w:left="0"/>
        <w:jc w:val="both"/>
      </w:pPr>
      <w:r>
        <w:rPr>
          <w:rFonts w:ascii="Times New Roman"/>
          <w:b w:val="false"/>
          <w:i w:val="false"/>
          <w:color w:val="000000"/>
          <w:sz w:val="28"/>
        </w:rPr>
        <w:t>
      неналоговые поступления – 7 849,0 тысяч тенге;</w:t>
      </w:r>
    </w:p>
    <w:p>
      <w:pPr>
        <w:spacing w:after="0"/>
        <w:ind w:left="0"/>
        <w:jc w:val="both"/>
      </w:pPr>
      <w:r>
        <w:rPr>
          <w:rFonts w:ascii="Times New Roman"/>
          <w:b w:val="false"/>
          <w:i w:val="false"/>
          <w:color w:val="000000"/>
          <w:sz w:val="28"/>
        </w:rPr>
        <w:t>
      поступления от продажи основного капитала – 148 100,0 тысяч тенге;</w:t>
      </w:r>
    </w:p>
    <w:p>
      <w:pPr>
        <w:spacing w:after="0"/>
        <w:ind w:left="0"/>
        <w:jc w:val="both"/>
      </w:pPr>
      <w:r>
        <w:rPr>
          <w:rFonts w:ascii="Times New Roman"/>
          <w:b w:val="false"/>
          <w:i w:val="false"/>
          <w:color w:val="000000"/>
          <w:sz w:val="28"/>
        </w:rPr>
        <w:t>
      поступления трансфертов – 6 186 151,6 тысяч тенге;</w:t>
      </w:r>
    </w:p>
    <w:p>
      <w:pPr>
        <w:spacing w:after="0"/>
        <w:ind w:left="0"/>
        <w:jc w:val="both"/>
      </w:pPr>
      <w:r>
        <w:rPr>
          <w:rFonts w:ascii="Times New Roman"/>
          <w:b w:val="false"/>
          <w:i w:val="false"/>
          <w:color w:val="000000"/>
          <w:sz w:val="28"/>
        </w:rPr>
        <w:t>
      2) затраты – 7 789 362,6 тысяч тенге;</w:t>
      </w:r>
    </w:p>
    <w:p>
      <w:pPr>
        <w:spacing w:after="0"/>
        <w:ind w:left="0"/>
        <w:jc w:val="both"/>
      </w:pPr>
      <w:r>
        <w:rPr>
          <w:rFonts w:ascii="Times New Roman"/>
          <w:b w:val="false"/>
          <w:i w:val="false"/>
          <w:color w:val="000000"/>
          <w:sz w:val="28"/>
        </w:rPr>
        <w:t>
      3) чистое бюджетное кредитование – 121 903,6 тысяч тенге, в том числе:</w:t>
      </w:r>
    </w:p>
    <w:p>
      <w:pPr>
        <w:spacing w:after="0"/>
        <w:ind w:left="0"/>
        <w:jc w:val="both"/>
      </w:pPr>
      <w:r>
        <w:rPr>
          <w:rFonts w:ascii="Times New Roman"/>
          <w:b w:val="false"/>
          <w:i w:val="false"/>
          <w:color w:val="000000"/>
          <w:sz w:val="28"/>
        </w:rPr>
        <w:t>
      бюджетные кредиты – 167 481,6 тысяч тенге;</w:t>
      </w:r>
    </w:p>
    <w:p>
      <w:pPr>
        <w:spacing w:after="0"/>
        <w:ind w:left="0"/>
        <w:jc w:val="both"/>
      </w:pPr>
      <w:r>
        <w:rPr>
          <w:rFonts w:ascii="Times New Roman"/>
          <w:b w:val="false"/>
          <w:i w:val="false"/>
          <w:color w:val="000000"/>
          <w:sz w:val="28"/>
        </w:rPr>
        <w:t>
      погашение бюджетных кредитов – 45 578,0 тысяч тенге;</w:t>
      </w:r>
    </w:p>
    <w:p>
      <w:pPr>
        <w:spacing w:after="0"/>
        <w:ind w:left="0"/>
        <w:jc w:val="both"/>
      </w:pPr>
      <w:r>
        <w:rPr>
          <w:rFonts w:ascii="Times New Roman"/>
          <w:b w:val="false"/>
          <w:i w:val="false"/>
          <w:color w:val="000000"/>
          <w:sz w:val="28"/>
        </w:rPr>
        <w:t>
      4) сальдо по операциям с финансовыми активами – 5 875,0 тысяч тенге, в том числе:</w:t>
      </w:r>
    </w:p>
    <w:p>
      <w:pPr>
        <w:spacing w:after="0"/>
        <w:ind w:left="0"/>
        <w:jc w:val="both"/>
      </w:pPr>
      <w:r>
        <w:rPr>
          <w:rFonts w:ascii="Times New Roman"/>
          <w:b w:val="false"/>
          <w:i w:val="false"/>
          <w:color w:val="000000"/>
          <w:sz w:val="28"/>
        </w:rPr>
        <w:t>
      приобретение финансовых активов – 5 875,0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- 296 813,6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296 813,6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июня</w:t>
            </w:r>
            <w:r>
              <w:br/>
            </w:r>
            <w:r>
              <w:rPr>
                <w:rFonts w:ascii="Times New Roman"/>
                <w:b w:val="false"/>
                <w:i w:val="false"/>
                <w:color w:val="000000"/>
                <w:sz w:val="20"/>
              </w:rPr>
              <w:t>2020 года №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7" w:id="3"/>
    <w:p>
      <w:pPr>
        <w:spacing w:after="0"/>
        <w:ind w:left="0"/>
        <w:jc w:val="left"/>
      </w:pPr>
      <w:r>
        <w:rPr>
          <w:rFonts w:ascii="Times New Roman"/>
          <w:b/>
          <w:i w:val="false"/>
          <w:color w:val="000000"/>
        </w:rPr>
        <w:t xml:space="preserve"> Районный бюджет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5"/>
        <w:gridCol w:w="570"/>
        <w:gridCol w:w="7335"/>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7620327,6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1278227,0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6186151,6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6186151,6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7789362,6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4441976,8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4223014,8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3396310,3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427297,6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июня</w:t>
            </w:r>
            <w:r>
              <w:br/>
            </w:r>
            <w:r>
              <w:rPr>
                <w:rFonts w:ascii="Times New Roman"/>
                <w:b w:val="false"/>
                <w:i w:val="false"/>
                <w:color w:val="000000"/>
                <w:sz w:val="20"/>
              </w:rPr>
              <w:t>2020 года №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1961279,0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682884,0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расширения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246601,0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установления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организациях культуры и архивных учреждениях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июня</w:t>
            </w:r>
            <w:r>
              <w:br/>
            </w:r>
            <w:r>
              <w:rPr>
                <w:rFonts w:ascii="Times New Roman"/>
                <w:b w:val="false"/>
                <w:i w:val="false"/>
                <w:color w:val="000000"/>
                <w:sz w:val="20"/>
              </w:rPr>
              <w:t>2020 года №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2239103,3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1395836,6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кровли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потолков, стен и полов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окон и дверей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текущий ремонт (подвал) средней школы имени Кутпанулы села Жибек Жолы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 сметной документации с прохождением комплексной вневедомственной экспертизы, реконструкция разводящих сетей водоснабжения на станции Бабатай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Арнасай, станции Бабатай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Акбулак, селе Актасты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на станции Анар, селе Донецкое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Берсуат, селе Байдалы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Волгодоновка, 42- разъезд, селе Койгельды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Ижевское, станции Шоптиколь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ГКП на ПХВ "Аршалы Су"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округа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Арнасайского сельского дома культуры в ауле Арнасай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"Подъезд поселка Аршалы 0-1 километр Аршалынского района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июня</w:t>
            </w:r>
            <w:r>
              <w:br/>
            </w:r>
            <w:r>
              <w:rPr>
                <w:rFonts w:ascii="Times New Roman"/>
                <w:b w:val="false"/>
                <w:i w:val="false"/>
                <w:color w:val="000000"/>
                <w:sz w:val="20"/>
              </w:rPr>
              <w:t>2020 года №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3" w:id="6"/>
    <w:p>
      <w:pPr>
        <w:spacing w:after="0"/>
        <w:ind w:left="0"/>
        <w:jc w:val="left"/>
      </w:pPr>
      <w:r>
        <w:rPr>
          <w:rFonts w:ascii="Times New Roman"/>
          <w:b/>
          <w:i w:val="false"/>
          <w:color w:val="000000"/>
        </w:rPr>
        <w:t xml:space="preserve"> Целевые трансферты из районного бюджета бюджетам поселка и сельских округов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6"/>
        <w:gridCol w:w="3544"/>
      </w:tblGrid>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179471,3</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179471,3</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приобретение программного обеспечения "Парус"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очистку внутрипоселковых дорог и вывоз снега в сельских округах</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систем водоснабжения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13404,2</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техническое заключение и обследование внутрипоселковых дорог села Арнасай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дорог</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видеонаблюдения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