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1799" w14:textId="c931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23 декабря 2020 года № 70/2. Зарегистрировано Департаментом юстиции Акмолинской области 15 января 2021 года № 8308.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9 680 141,8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1 522 338,0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8 709,7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117 640,0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8 031 454,1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9 951 026,9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153 831,7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210 024,0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56 192,3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- 464 216,8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464 216,8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Аршалынского районного маслихата Акмолинской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районного бюджета на 2021 год предусмотрена субвенция из областного бюджета в сумме 2 198 992,0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районного бюджета предусмотрены целевые трансферты и бюджетные кредиты из республиканского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районного бюджета предусмотрены целевые трансферты из областного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районного бюджета предусмотрены целевые трансферты бюджетам поселка, сельских округов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2021 год предусмотрено погашение долга местного исполнительного органа перед вышестоящим бюджетом по бюджетным кредитам в сумме 56 192,0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2021 год в сумме 32 569,0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Аршалынского районного маслихата Акмолинской области от 08.02.2021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специалистам в области социального обеспечения, культуры и спорта, являющимся гражданскими служащими и работающих в сельской местности,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согласно перечню, согласованному с областным маслихатом.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2021 год предусмотрены бюджетные изъятия в сумме 2 679 905,0 тысяч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2021 год предусмотрены объемы субвенций, передаваемых из районного бюджета бюджетам поселка, сельских округов в сумме 237 663,0 тысяч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Аршалы – 14 743,0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Ижевскому сельскому округу – 19 566,0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Жибек жолы – 9 884,0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Анарскому сельскому округу – 21 658,0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Арнасай – 14 698,0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Акбулакскому сельскому округу – 19 178,0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Берсуатскому сельскому округу – 18 940,0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Волгодоновскому сельскому округу – 17 886,0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Константиновскому сельскому округу – 25 319,0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Турген – 19 109,0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Булаксайскому сельскому округу – 17 768,0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Сарабинскому сельскому округу – 16 415,0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Михайловскому сельскому округу – 22 499,0 тысяч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70/2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Аршалынского районного маслихата Акмолинской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9 680 141,8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1 522 338,0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491 877,0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491 877,0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927 431,0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910 631,0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8 709,7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8 031 454,1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8 031 454,1 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8 031 454,1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727"/>
        <w:gridCol w:w="33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9 951 026,9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1 062 420,3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175 408,6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143 312,2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133 547,9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9 764,3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21 634,8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11 191,8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865 376,9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765 032,9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65 093,4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699 939,5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89 149,2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33 194,3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55 954,9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12 588,4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6 071,6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334 178,6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222 832,4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222 832,4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83 177,4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41 436,1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37 014,4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15 637,1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69 473,2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69 473,2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33 217,2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611 585,8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354 200,9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354 200,9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14 260,1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339 940,8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254 384,9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153 473,5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150 751,5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100 911,4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100 411,0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330 545,0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173 580,9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155 211,7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155 211,7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20 764,3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20 764,3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7 806,3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82 386,7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72 824,7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63 525,7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53 813,1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14 807,7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39 005,4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9 947,4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3 929 276,4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3 921 276,4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3 921 276,4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3 921 276,4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124 570,7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20 174,8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20 174,8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20 174,8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26 765,6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26 765,6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26 765,6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77 630,3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77 630,3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77 630,3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39 524,7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39 524,7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27 226,5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27 226,5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12 298,2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12 298,2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98 334,0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98 334,0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98 334,0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98 334,0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303 604,0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303 604,0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280 604,0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280 604,0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3 084 000,7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3 084 000,7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3 084 000,7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166 432,7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2 679 905,0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237 663,0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153 831,7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- 464 216,8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464 216,8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310 385,1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70/2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6080892,0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1592303,0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477694,0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477694,0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1028196,0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1015570,0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4316867,0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4316867,0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251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6080892,0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278027,0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2085710,0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769197,0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769197,0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2940472,0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2940472,0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2685103,0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70/2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6402257,0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1703763,0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1100169,0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1086659,0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4514751,0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4514751,0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251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6402257,0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2348594,0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2348594,0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2348594,0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2998954,0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5998954,0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2725709,0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70/2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Аршалынского районного маслихата Акмолинской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1"/>
        <w:gridCol w:w="3879"/>
      </w:tblGrid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4 658 813,9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174585,9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145 437,9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41 873,0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4 445,0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56 496,0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работников государственных организаций: медико-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29 506,0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обеспечение инвалидов протезно – ортопедическими, сурдотехническими и тифлотехническими средствами, специальными средствами передвижения, а так же предоставление услуг санаторно – курортного лечения в соответствии с индивидуальной программой реабилитации инвалидов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5 692,9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29 148,0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29 148,0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4 301 204,0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665 404,0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(строительство улично-дорожной сети) в селе Жибек жолы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80 604,0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(строительство водопроводной сети) на станции разъезд 42 Волгодоновского сельского округа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(строительство линии электропередач) в селе Жибек жолы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138 587,0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(строительство водопроводной сети) на станции разъезд 42 Волгодоновского сельского округа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146 213,0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 коммуникационной инфраструктуры (строительство улично- дорожной сети) на станции разъезд 42 Волгодоновского сельского округа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3 635 800,0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Жибек жолы, селе Жалтырколь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618 223,0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автоматической газораспределительной станции в поселке Аршалы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64 586,0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поселке Аршалы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к селу Донецкое, станции Анар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323 590,0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села Акбулак и Актасты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260 678,0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селе Арнасай, станции Бабатай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269 684,0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село Турген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133 642,0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Берсуат, селе Байдалы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290 651,0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в селе Волгодоновка, на станции Разъезд 42, селу Койгельды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340 223,0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Ижевское и станции Шоптиколь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334 523,0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70/2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Аршалынского районного маслихата Акмолинской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7"/>
        <w:gridCol w:w="3513"/>
      </w:tblGrid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1 356 672,2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982 204,8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78 023,9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краткосрочного профессионального обучения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13 705,0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субсидии по возмещению расходов по найму (аренде) жилья для переселенцев и оралманов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льготного проезда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14 061,0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34 479,0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инвалидов протезно- ортопедическими, сурдотехническими и тифлотехническими средствами, специальными средствами передвижения, а также предоставление услуг санаторно- курортного лечения в соответствии с индивидуальной программой реабилитации инвалидов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2 609,2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в рамках государственной программы развития продуктивной занятости и массового предпринимательства на 2017-2021 года "Еңбек" на мероприятие "Первое рабочее место"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588,1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выплату единовременной социальной помощи многодетным матерям, награжденными подвесками "Күміс алқа" и "Алтын алқа" и многодетным матерям, имеющим от четырех и более детей до 18 лет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3 778,1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2 012,7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в рамках развития продуктивной занятости массового предпринимательства "Еңбек" на предоставление государственных грантов на реализацию новых бизнес- идей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1 750,2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на выплату единовременной социальной помощи ветеранам Афганской войны к празднованию 30-летия Дня Независимости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962,6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56 198,0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увеличение размера подъемного пособия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8 752,0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оплату труда государственных служащих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47 446,0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841 659,1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732 481,1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станции Бабатай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254 647,1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села Волгодоновка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подъезд к селу Акбулак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77 834,0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 - Ел бесігі", в том числе: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Жибек жолы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 - коммунального хозяйства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96 178,0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5 823,8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объектов культуры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5 823,8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Арнасайского сельского Дома культуры Аршалынского района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5 823,8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размещение государственного социального заказа на антикоррупционную тематику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374 467,4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59 191,0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(линия электроснабжения) в селе Жибек жолы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по реконструкции сетей водоснабженияв селе Жалтырколь Аршалынского района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РП-2 в селе Жалтырколь Аршалынского района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(линия электропередач) в селе Жалтырколь Аршалынского района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315 276,4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государственного коммунального предприятия на праве хозяйственного ведения "Аршалы Су-2030" при акимате Аршалынского района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Ижевское, станции Шоптиколь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42 313,0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поселке Аршалы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к селу Донецкое, станции Анар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69 288,0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в селе Волгодоновка, на станции Разъезд 42, селу Койгельды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37 803,0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села Акбулак и Актасты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28 964,0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селе Арнасай, станции Бабатай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29 964,4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село Турген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Берсуат, селе Байдалы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32 295,0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"Строительство газопровода и ответвления от них в поселке Аршалы"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"Строительство газопровода и ответвления от них в селе Жибек жолы"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70/2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2021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Аршалынского районного маслихата Акмолинской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4"/>
        <w:gridCol w:w="4026"/>
      </w:tblGrid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776 365,7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776 365,7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9 764,3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районного бюджета на приобретение автомобилей, в том числе: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9 764,3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Жибек жолы"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командировочных расходов и услуг повышения квалификации государственных служащих (аким)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работников государственных организаций: медико-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686 939,5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654 647,1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станции Бабатай Аршалынского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254 647,1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села Волгодоновка Аршалынского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протяженностью 2,4 километра по улице Астана Анарского сельского округа Аршалынского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6 979,9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центробежного насоса для Анарского сельского округа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села Донецкое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поселка Аршалы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водяных скважин в сельском округе Жибек жолы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содержание дорог поселка Аршалы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содержание дорог в селе Жибек жолы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насосной станции села Байдалы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1 074,1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водопроводной сети на станции Анар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4 438,7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в селе Костомар Аршалынского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55 954,9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оплату труда государственных служащих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