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560c1" w14:textId="5f560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Атбасарского районного маслихата от 24 декабря 2019 года № 6С 36/2 "О районном бюджете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Атбасарского районного маслихата Акмолинской области от 14 февраля 2020 года № 6С 37/3. Зарегистрировано Департаментом юстиции Акмолинской области 26 февраля 2020 года № 7690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Атбасарский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Атбасарского районного маслихата "О районном бюджете на 2020-2022 годы" от 24 декабря 2019 года № 6С 36/2 (зарегистрировано в Реестре государственной регистрации нормативных правовых актов № 7621, опубликовано 10 января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2020-2022 годы согласно приложениям 1, 2 и 3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6 172 201,0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1 220 150,0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10 166,0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30 175,0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4 911 710,0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6 589 051,5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6 578,1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12 014,1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5 436,0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64 000,0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64 000,0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- 487 428,6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487 428,6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11 930,0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5 436,0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480 934,6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2020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Атбасарского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Б.Борумбаев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Атбасарского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А.А.Калжанов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14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 37/3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 36/2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8"/>
        <w:gridCol w:w="1192"/>
        <w:gridCol w:w="768"/>
        <w:gridCol w:w="5181"/>
        <w:gridCol w:w="439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тысячи тенге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6 172 201,0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1 220 150,0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6 298,0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6 298,0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710 000,0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710 000,0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383 507,0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383 507,0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107 234,0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30 696,0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13 111,0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13 111,0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6 212,0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5 952,0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3 954,0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3 954,0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30 175,0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4 911 710,0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4 911 710,0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4 911 710,0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9"/>
        <w:gridCol w:w="1304"/>
        <w:gridCol w:w="1304"/>
        <w:gridCol w:w="5198"/>
        <w:gridCol w:w="353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тысячи тенге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6 589 051,5</w:t>
            </w:r>
          </w:p>
        </w:tc>
      </w:tr>
      <w:tr>
        <w:trPr>
          <w:trHeight w:val="30" w:hRule="atLeast"/>
        </w:trPr>
        <w:tc>
          <w:tcPr>
            <w:tcW w:w="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883 707,9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20 270,0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20 270,0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132 433,0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124 433,0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43 721,9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31 580,0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6 241,9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687 283,0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14 315,0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672 968,0</w:t>
            </w:r>
          </w:p>
        </w:tc>
      </w:tr>
      <w:tr>
        <w:trPr>
          <w:trHeight w:val="30" w:hRule="atLeast"/>
        </w:trPr>
        <w:tc>
          <w:tcPr>
            <w:tcW w:w="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171,0</w:t>
            </w:r>
          </w:p>
        </w:tc>
      </w:tr>
      <w:tr>
        <w:trPr>
          <w:trHeight w:val="30" w:hRule="atLeast"/>
        </w:trPr>
        <w:tc>
          <w:tcPr>
            <w:tcW w:w="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4 800,0</w:t>
            </w:r>
          </w:p>
        </w:tc>
      </w:tr>
      <w:tr>
        <w:trPr>
          <w:trHeight w:val="30" w:hRule="atLeast"/>
        </w:trPr>
        <w:tc>
          <w:tcPr>
            <w:tcW w:w="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3 875 654,0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3 875 654,0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3 056 775,0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167 124,0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150 530,0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24 771,0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377 357,0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42 066,0</w:t>
            </w:r>
          </w:p>
        </w:tc>
      </w:tr>
      <w:tr>
        <w:trPr>
          <w:trHeight w:val="30" w:hRule="atLeast"/>
        </w:trPr>
        <w:tc>
          <w:tcPr>
            <w:tcW w:w="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323 955,0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317 424,0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35 526,0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73 275,0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43 646,0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45 569,0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37 107,0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38 179,0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2 853,0</w:t>
            </w:r>
          </w:p>
        </w:tc>
      </w:tr>
      <w:tr>
        <w:trPr>
          <w:trHeight w:val="30" w:hRule="atLeast"/>
        </w:trPr>
        <w:tc>
          <w:tcPr>
            <w:tcW w:w="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708 031,6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386 856,6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44 540,0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50 064,5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8 479,1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283 773,0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321 175,0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179 000,0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137 175,0</w:t>
            </w:r>
          </w:p>
        </w:tc>
      </w:tr>
      <w:tr>
        <w:trPr>
          <w:trHeight w:val="30" w:hRule="atLeast"/>
        </w:trPr>
        <w:tc>
          <w:tcPr>
            <w:tcW w:w="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312 989,0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273 107,0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125 054,0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117 061,0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24 878,0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физической культуры и спорта района (города областного значения) 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7 816,0</w:t>
            </w:r>
          </w:p>
        </w:tc>
      </w:tr>
      <w:tr>
        <w:trPr>
          <w:trHeight w:val="30" w:hRule="atLeast"/>
        </w:trPr>
        <w:tc>
          <w:tcPr>
            <w:tcW w:w="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40 069,0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14 856,0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24 446,0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17 340,0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16 040,0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архитектуры и градостроительства района (города областного значения) 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7 106,0</w:t>
            </w:r>
          </w:p>
        </w:tc>
      </w:tr>
      <w:tr>
        <w:trPr>
          <w:trHeight w:val="30" w:hRule="atLeast"/>
        </w:trPr>
        <w:tc>
          <w:tcPr>
            <w:tcW w:w="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191 027,0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191 027,0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31 848,0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159 179,0</w:t>
            </w:r>
          </w:p>
        </w:tc>
      </w:tr>
      <w:tr>
        <w:trPr>
          <w:trHeight w:val="30" w:hRule="atLeast"/>
        </w:trPr>
        <w:tc>
          <w:tcPr>
            <w:tcW w:w="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33 658,0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8 558,0</w:t>
            </w:r>
          </w:p>
        </w:tc>
      </w:tr>
      <w:tr>
        <w:trPr>
          <w:trHeight w:val="30" w:hRule="atLeast"/>
        </w:trPr>
        <w:tc>
          <w:tcPr>
            <w:tcW w:w="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179 275,0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179 275,0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179 275,0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6 578,1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12 014,1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12 014,1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12 014,1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12 014,1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5 436,0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5 436,0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5 436,0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5 436,0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64 000,0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64 000,0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64 000,0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64 000,0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64 000,0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-487 428,6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487 428,6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11 930,0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11 930,0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11 930,0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11 930,0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5 436,0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5 436,0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5 436,0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5 436,0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480 934,6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480 934,6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480 934,6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480 934,6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