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78d4" w14:textId="98c7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26 марта 2020 года № а-3/136. Зарегистрировано Департаментом юстиции Акмолинской области 30 марта 2020 года № 7765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Бекбаева А.Б.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а-3/136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032"/>
        <w:gridCol w:w="1726"/>
        <w:gridCol w:w="818"/>
        <w:gridCol w:w="2633"/>
        <w:gridCol w:w="819"/>
        <w:gridCol w:w="2634"/>
        <w:gridCol w:w="820"/>
      </w:tblGrid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государ-ственный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государ-ственный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государ-ственный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прибывания при школе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прибывания при школе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