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6a38" w14:textId="d6c6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2019 года № 6С 36/2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16 апреля 2020 года № 6С 38/2. Зарегистрировано Департаментом юстиции Акмолинской области 16 апреля 2020 года № 7813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2020-2022 годы" от 24 декабря 2019 года № 6С 36/2 (зарегистрировано в Реестре государственной регистрации нормативных правовых актов № 7621,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6 313 433,6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1 220 150,0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10 166,0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5 052 942,6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6 852 311,8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606 744,1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612 014,1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5 270,0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69 875,0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69 875,0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-1 215 497,3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1 215 497,3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701 661,0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5 270,0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519 106,3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2020 год предусмотрены целевые трансферты и бюджетные кредиты из областного бюджета, согласно приложению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Р.Досмуханов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6 313 433,6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1 220 150,0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5 052 942,6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5 052 765,7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5 052 765,7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80"/>
        <w:gridCol w:w="1280"/>
        <w:gridCol w:w="5103"/>
        <w:gridCol w:w="36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6 852 311,8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891 647,5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686 758,0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3 979 814,7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3 979 814,7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3 089 587,0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94 300,7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319 834,8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313 303,8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759 747,2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426 841,2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288 965,3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97 175,0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197 179,0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8 500,4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606 744,1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612 014,1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-1 215 497,3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1 215 497,3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701 661,0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701 661,0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701 661,0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701 661,0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4 579 459,0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1 277 763,0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3 260 853,0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3 201 792,0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4 579 459,0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3 035 641,0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3 035 641,0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2 362 644,0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380 112,0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4 067 788,0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1 338 256,0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782 775,0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782 775,0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2 688 149,0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2 631 542,0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2 631 542,0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4 067 788,0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3 038 863,0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3 038 863,0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2 362 644,0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383 398,0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6"/>
        <w:gridCol w:w="4024"/>
      </w:tblGrid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и сооружений в селе Шуйское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427 634,3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200 725,0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2 483,3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4"/>
        <w:gridCol w:w="3196"/>
      </w:tblGrid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313 867,6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(позиция 2)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(позиция 3)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и сооружений в селе Шуйское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документаций с прохождением комплексной вневедомственной экспертизы, строительство водовода с сетями водоснабжения в селе Сочинское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документаций с прохождением комплексной вневедомственной экспертизы, реконструкция центральной котельной в городе Атбасар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73 587,0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документаций с прохождением комплексной вневедомственной экспертизы, реконструкция и строительство тепловых сетей города Атбасар с учетом подключения пяти стоквартирных жилых домов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документаций с прохождением комплексной вневедомственной экспертизы, строительство внутриквартальных дорог к пяти стоквартирным жилым домам (2 километр) в городе Атбасар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15 872,0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наружных сетей и обустройство к пяти стоквартирным жилым домам (наружные сети водоснабжения и водоотведения, сети теплоснабжения, связи) в микрорайоне №1 города Атбасар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1 340,1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обустройство и инженерных сетей к двум сорокапятиквартирным жилым домам (позиции 15, 16) в микрорайоне №1 города Атбасар, сети электроснабжения, теплоснабжения, связи, водоснабжения, водоотведения, дворовое освещение и обустройство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9 789,5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досуга молодежи в селе Бастау в рамках проекта "Ауыл-Ел бесігі"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36 941,0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коммунального предприятия на праве хозяйственного ведения "Атбасар су" при акимате Атбасарского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69 875,0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1 204 350,8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компьютеров для школ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204 119,0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стадиона "Локомотив" города Атбасар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48 712,0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Сочинской средней школы села Сочинское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38 469,0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средней школы №2 села Бастау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53 232,0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хоккейного корта и спортивной площадки средней школы №1 села Бастау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автомобильных дорог города Атбасар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тротуаров города Атбасар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96 818,0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 (Парус)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(ямочный) ремонт внутри поселковых дорог по сельскому округу Акана Курманова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45 679,0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подъездной дороги к селу Бастау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подъездной дороги с асфальтобетонным покрытием в селе Тимашевка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и кровли здания Централизованной библиотечной системы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спортзала, актового зала, складских помещений, средняя школа № 1 в селе Бастау в рамках проекта "Ауыл-Ел бесігі"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2 411,8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блочно-модульных котельных для объектов образования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блочно-модульного спортивного комплекса государственного коммунального казенного предприятия "Детский юношеский центр при отделе образования Атбасарского образования"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(5,7 километр) в села Бастау в рамках проекта "Ауыл-Ел бесігі"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689 731,0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подъездной дороги к селу Бастау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автомобильных дорог города Атбасар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насосной станции 3 подьема в городе Атбасар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