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aa22" w14:textId="04ba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2019 года № 6С 36/2 "О бюджетах города Атбасар, сел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16 апреля 2020 года № 6С 38/3. Зарегистрировано Департаментом юстиции Акмолинской области 16 апреля 2020 года № 7819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Атбасар, сел и сельских округов на 2020-2022 годы" от 25 декабря 2019 года № 6С 36/2 (зарегистрировано в Реестре государственной регистрации нормативных правовых актов № 7637,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Атбасар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835 219,0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702 142,0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1 435 721,7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-600 502,7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600 502,7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Акана Курманова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Бастау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11 122,9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1 271,9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Борисовка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15 819,6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Макеевского сельского округа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Мариновского сельского округа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918,3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села Новосельское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11 863,3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11 863,3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Покровского сельского округа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Полтавского сельского округа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12 219,9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Сергеевского сельского округа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19 253,6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Тельманского сельского округа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12 282,4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12 282,4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Шункыркольского сельского округа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Ярославского сельского округа на 2020-2022 годы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11 454,7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11 454,7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бюджетах города Атбасар, сел и сельских округов на 2020 год предусмотрены целевые трансферты и бюджетные кредиты из вышестоящих бюджетов, согласно приложению 43.";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Р.Досмуханов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835 219,0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702 142,0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702 142,0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3675"/>
        <w:gridCol w:w="4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1 435 721,7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26 992,3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1 271 818,0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453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11 122,9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8 950,7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2 132,1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9 790,8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11 627,3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10 820,2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10 203,8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1 025,8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11 454,7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2"/>
        <w:gridCol w:w="5878"/>
      </w:tblGrid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401 718,0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автомобильных дорог города Атбасар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города Атбасар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Акана Курманова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Бастау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Борисовка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Макеевского сельского округа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Новосельское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Покровского сельского округа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Полтавского сельского округа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Сепеевского сельского округа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Сергеевского сельского округа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Тельманского сельского округа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Шункыркольского сельского округа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Ярославского сельского округа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два сорокапятиквартирных жилых дома в городе Атбасар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Бастау в рамках проекта "Ауыл-Ел бесігі"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Мариновского сельского округа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автомобильных дорог города Атбасар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бюджет города Атбасар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