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66f8e" w14:textId="9c66f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Атбасарского районного маслихата от 25 декабря 2013 года № 5С 21/7 "Об утверждении поправочных коэффициентов к базовым ставкам платы за земельные участки города Атбасар и сельских населенных пунктов Атбасарского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16 июля 2020 года № 6С 41/8. Зарегистрировано Департаментом юстиции Акмолинской области 24 июля 2020 года № 7968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постановлением акимата Акмолинской области от 25 октября 2019 года № А-11/506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25 октября 2019 года № 6С-38-7 "Об изменении административно-территориального устройства Атбасарского района Акмолинской области" (зарегистрировано в Реестре государственной регистрации нормативных правовых актов № 7464), постановлением акимата Акмолинской области от 22 ноября 2019 года № А-11/570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22 ноября 2019 года № 6С-39-8 "Об изменении административно-территориального устройства Атбасарского района Акмолинской области" (зарегистрировано в Реестре государственной регистрации нормативных правовых актов № 7530)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"Об утверждении поправочных коэффициентов к базовым ставкам платы за земельные участки города Атбасар и сельских населенных пунктов Атбасарского района" от 25 декабря 2013 года № 5С 21/7 (зарегистрировано в Реестре государственной регистрации нормативных правовых актов № 3993, опубликовано 7 февраля 2014 года в газетах "Атбасар", "Простор")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Атбасарского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Б.Борумбаев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Атбасарского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2020 года № 6С 41/8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5С 21/7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сельских населенных пунктов Атбасарского района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941"/>
        <w:gridCol w:w="5564"/>
        <w:gridCol w:w="3621"/>
      </w:tblGrid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базовым ставкам платы за земельные участки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сельских населенных пунктов, входящих в зону (по сельским округам)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01-003-009-010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Мариновка (Мариновский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01-003-008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Бастау (сельский округ Бастау)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01-003-002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Новосельское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01-003-012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Сергеевка (Сергеевский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01-003-015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Тельмана (Тельманский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01-003-021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Тимашевка (Ярославский сельский округ)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01-003-039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Покровка (Покровский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01-003-019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Акана Курманова (сельский округ Акана Курманова)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01-003-042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Борисовка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01-003-006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Садовое (Покровский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01-003-004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Полтавка (Полтавский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01-003-047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Поповка (Тельманский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01-003-001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Шуйское (Макеевский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01-003-043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Адыр (Мариновский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01-003-054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Магдалиновка (Ярославский сельский округ)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01-003-013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Ащиколь (Сергеевский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01-003-053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Хрящевка (Ярославский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01-003-045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Самарка (Сергеевский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01-003-038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Титовка (Полтавский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01-003-056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Калиновка (Ярославский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01-003-034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Макеевка (Макеевский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01-003-055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Родионовка (Ярославский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01-003-062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Сочинское (Шункыркольский сельский округ)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01-003-052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Караколь (сельский округ Акана Курманова)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01-003-059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Новомариновка (Шункыркольский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01-003-044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Бейса Хазирета (Мариновский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01-003-051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Косбармак (сельский округ Акана Курманова)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01-003-025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Сепе (Сепеевский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01-003-027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Есенгельды (Сепеевский сельский округ)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поселения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01-003-048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Поповка (Садубек) (Тельманский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01-003-016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Поповка (Каражар) (Тельманский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01-003-036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Новосельское (Пролетарка)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01-003-064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Сергеевка (разъезд № 86) (Сергеевский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01-003-027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Новосельское (Людмиловка)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01-003-041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Садовое (Пригородное) (Покровский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01-003-040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Садовое (Смирновка) (Покровский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01-003-057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Радионовка (Ждановка) (Ярославский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01-003-050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Поповка (Каражар (Большой Мойнак) (Тельманский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01-003-035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Шуйское (Третьяковка) (Макеевский сельский округ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исключенных населенных пунктов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01-003-018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Акана Курманова (Николаевка) (сельский округ Акана Курманова)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01-003-061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Сепе (Теренсай) (Сепеевский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01-003-049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Тельмана (разъезд № 87) (Тельманский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01-003-023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Шункырколь (Шункыркольский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01-003-058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Шункырколь (Кайракты) (Шункыркольский сельский округ)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