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a201" w14:textId="a18a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Атбасарском районе на 2021 год</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25 ноября 2020 года № а-11/430. Зарегистрировано Департаментом юстиции Акмолинской области 27 ноября 2020 года № 8183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Атбасарском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25 ноября 2020 года</w:t>
            </w:r>
            <w:r>
              <w:br/>
            </w:r>
            <w:r>
              <w:rPr>
                <w:rFonts w:ascii="Times New Roman"/>
                <w:b w:val="false"/>
                <w:i w:val="false"/>
                <w:color w:val="000000"/>
                <w:sz w:val="20"/>
              </w:rPr>
              <w:t>№ а-11/430</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Атбасарском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833"/>
        <w:gridCol w:w="2486"/>
        <w:gridCol w:w="3379"/>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"ИП Папушина 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