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de0" w14:textId="9554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30 ноября 2020 года № а-11/438. Зарегистрировано Департаментом юстиции Акмолинской области 7 декабря 2020 года № 8200.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Атбасарского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Атбасарскому 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Е.А.Михалкин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Атбасар Атбасарского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Атбасарского района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а-11/336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Атбасар Атбасарского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четная сторона с дома № 2 до дома № 16А;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Әлімхан Ермеков;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Міржақып Дулатұлы;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четная сторона с дома № 2 до дома № 56А, нечетная сторона с дома № 1 до дома № 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Машинистов четная сторона с дома № 2 до дома № 80, нечетная сторона с дома № 1 до дома № 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с дома № 1 до дома № 18/1 (за исключением дома № 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Затаевича;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Бегельдинова;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Р.Кайсарина четная сторона с дома № 2 до дома № 6, нечетная сторона с дома № 1 до дома №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Ибаррури;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четная сторона с дома № 2 до дома № 28, нечетная сторона с дома № 1 до дома №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О.Шмидта с дома № 2 до дома № 25 (за исключением домов № 3, № 6/2, № 12, № 14, № 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нечетная сторона с дома № 1 до дома № 63А, четная сторона с дома № 2 до дома № 54, дом №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четная сторона с дома № 2 до дома № 116А, нечетная сторона с дома № 1 до дома № 111А;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нечетная сторона с дома № 1 до дома № 33А, четная сторона с дома № 4 до дома №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К.Амировой;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нечетная сторона с дома № 3 до дома № 13, четная сторона с дома № 8 до дома №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нечетная сторона с дома № 1 до дома № 13, четная сторона с дома № 2 до дома №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Бауржана Момышулы;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Виденеева;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с дома № 19 до дома № 26А, дом №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квартал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нечетная сторона с дома № 1 до дома №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Никиты Карацупа;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Н.Нурсеитова;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Источная;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Ремзаводская;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Ондирис;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Жакыпбека Жангозина;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Ивана Дьяченко;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С.Разина;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К.Мукушева;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Армандастар;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четная сторона с дома № 60 до дома № 146, нечетная сторона с дома № 63 до дома № 131;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Р.Кайсарина нечетная сторона с дома № 31 до дома № 127, четная сторона с дома № 30 до дома № 132;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П.Морозова;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КСМК;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Тауелсиздикке 20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Инкубаторная;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О.Шмидта дома № 3, № 6/2, № 12, № 14, №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четная сторона с дома № 30 до дома № 66, нечетная сторона с дома № 111 до дома № 131;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нечетная сторона с дома № 15 до дома № 59, четная сторона с дома № 16А до дома № 66;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нечетная сторона с дома № 17 до дома № 77, четная сторона с дома № 18 до дома № 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Қайрат Рысқұлбеков;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Рабочий поселок;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четная сторона с дома № 26 до дома № 52, нечетная сторона с дома № 35 до дома №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нечетная сторона с дома № 113 до дома № 121А, четная сторона с дома № 118 до дома № 122А;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четная сторона с дома № 54А до дома №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Машинистов дома № 82, № 83, № 84;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М.Аюханова;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Электростанционная;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Ульянова;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Сары-Арка;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ЖБК;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Перевалочная;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Каменный Карьер;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Поселковая;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Урлахера;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Заправочная;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 зона;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Пригородная;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Краснознаменная;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ПЧ-8;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а-11/438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Атбасарского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Атбасарского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Мариновка (Мариновский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 (сельский округ Бастау);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 (Сергеевский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 (Тельманский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 (Ярославский сельский округ);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 (Покровский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 (сельский округ Акана Курманова);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(Покровский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(Полтавский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 (Тельманский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 (Макеевский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 (Мариновский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Магдалиновка (Ярославский сельский округ);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(Сергеевский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Хрящевка (Ярославский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 (Сергеевский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Титовка (Полтавский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(Ярославский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 (Макеевский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Родионовка (Ярославский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 (Шункыркольский сельский округ);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 (сельский округ Акана Курманова);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 (Шункыркольский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Бейса Хазирета (Мариновский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 (сельский округ Акана Курманова);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 (Сепеевский сельский округ);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 (Сепеевский сельский округ).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