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a195" w14:textId="357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2019 года № 6С 36/2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декабря 2020 года № 6С 46/2. Зарегистрировано Департаментом юстиции Акмолинской области 14 декабря 2020 года № 8225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2020-2022 годы" от 24 декабря 2019 года № 6С 36/2 (зарегистрировано в Реестре государственной регистрации нормативных правовых актов № 7621,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7 320 691,2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1 360 650,0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16 042,6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45 619,7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5 898 378,9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8 020 866,0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598 171,6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603 441,0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84 470,0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-1 382 816,4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1 382 816,4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868 979,5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5 269,4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519 106,3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2020 год предусмотрено погашение основного долга по бюджетным кредитам, выделенным в 2010-2019 годах для реализации мер социальной поддержки специалистов в сумме 5 269,4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7 320 691,2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357 171,9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5 898 378,9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5 898 202,0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8 020 866,0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468 621,4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3 387,7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4 236 318,8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4 236 318,8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3 351 944,1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3 342,6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1 501 257,2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741 911,0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282 596,1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598 171,6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-1 382 816,4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-1 382 816,4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8"/>
        <w:gridCol w:w="4462"/>
      </w:tblGrid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648 529,0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202 089,0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1 032 077,9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411 196,6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77 808,0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 средней школы № 1 в селе Бастау в рамках проекта "Ауыл-Ел бесігі"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20 704,3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3 356,9</w:t>
            </w:r>
          </w:p>
        </w:tc>
      </w:tr>
      <w:tr>
        <w:trPr>
          <w:trHeight w:val="30" w:hRule="atLeast"/>
        </w:trPr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0"/>
        <w:gridCol w:w="2800"/>
      </w:tblGrid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412 515,6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№1 города Атбасар Атбасарского района Акмолинской области (привязка) (позиция 15)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сорокапятиквартирных жилых домов позиция 15 и позиция 16 в микрорайоне №1 города Атбасар Атбасарского района Акмолинской области (привязка) (позиция 16)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водовода с сетями водоснабжения в селе Сочинское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в городе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66 587,0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тепловых сетей города Атбасар с учетом подключения пяти стоквартирных жилых домов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11 236,4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в микрорайоне №1 города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строительство, обустройство и инженерных сетей к двум сорокапятиквартирным жилым домам (позиции 15, 16) в микрорайоне №1 города Атбасар, сети электроснабжения, теплоснабжения, связи, водоснабжения, водоотведения, дворовое освещение и обустройство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двух сорокапятиквартирных жилых домов в городе Атбасар (привязка)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12 367,1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с прохождением комплексной вневедомственной экспертизы проекта "Строительство пяти стоквартирных жилых домов в микрорайоне №1 города Атбасар"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920 012,5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4 951,1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компьютеров для школ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274 416,0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города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86 307,7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 (Парус)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(ямочный) ремонт внутрипоселковых дорог по сельскому округу Акана Курманова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40 196,8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с асфальтобетонным покрытием в селе Тимашевка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11 756,1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спортзала, актового зала, складских помещений средней школы № 1 в селе Бастау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блочно-модульных котельных для объектов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(5,7 километр) в селе Бастау в рамках проекта "Ауыл-Ел бесігі"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232 984,0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средней школы №7 при отделе образования в городе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48 059,3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865 622,6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к селу Бастау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автомобильных дорог города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насосной станции 3 подьема в городе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"Атбасар- село Садовое" 4,3 километр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77 133,3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подъездной дороги к селу Мариновка (2,5 километр) с индексом КС-АТ-10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коммунального государственного учреждения "Мариновская средняя школа"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5 326,8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коммунального государственного учреждения "Мариновская казахская средняя школа"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коммунального государственного учреждения "Тельманская средняя школа"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здания коммунального государственного учреждения "Есенгельдинская средняя школа"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коммунального государственного учреждения "Средняя школа №8 с пришкольным интернатом" города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21 655,2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детского сада №2 в городе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детского сада №2 в городе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государственного учреждения "Централизованная библиотечная система" города Атбасар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