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ce0a" w14:textId="4cac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2020 года № 6С 47/2. Зарегистрировано Департаментом юстиции Акмолинской области 12 января 2021 года № 8296.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6 950 185,2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5 478 922,9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-1 875,4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3 618,0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81 834,9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81 834,9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-495 874,2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495 874,2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497 749,6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7С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бюджетной субвенции, передаваемый из областного бюджета в районный бюджет в сумме 2 668 992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 объем бюджетной субвенции, передаваемый из районного бюджета в бюджеты сел и сельских округов в сумме 106 374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6 974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5 462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6 234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7 351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5 967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8 836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7 756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7 627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12 281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10 585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10 635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8 451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Атбасарского районного маслихата Акмолинской области от 28.05.2021 </w:t>
      </w:r>
      <w:r>
        <w:rPr>
          <w:rFonts w:ascii="Times New Roman"/>
          <w:b w:val="false"/>
          <w:i w:val="false"/>
          <w:color w:val="000000"/>
          <w:sz w:val="28"/>
        </w:rPr>
        <w:t>№ 7С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2021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2021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Атбасарского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7С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специалистам в области социального обеспечения и культуры, являющимся гражданскими служащими и работающим в сельской местности, предусмотрены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6 950 185,2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1 343 652,9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5 478 922,9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5 478 917,9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7 366 099,9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1 269 687,7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912 285,0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12 592,2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637 994,5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3 999,1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15 178,5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369 902,3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-495 874,2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Атбасарского районного маслихата Акмолинской области от 28.05.2021 </w:t>
      </w:r>
      <w:r>
        <w:rPr>
          <w:rFonts w:ascii="Times New Roman"/>
          <w:b w:val="false"/>
          <w:i w:val="false"/>
          <w:color w:val="ff0000"/>
          <w:sz w:val="28"/>
        </w:rPr>
        <w:t>№ 7С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4 002 829,0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4 050 361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4 050 361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424 041,4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1 337,1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Атбасарского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2"/>
        <w:gridCol w:w="3458"/>
      </w:tblGrid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922 131,1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электроснабжения уличного освещения в селе Бастау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69 054,6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здания центра крови под жилой дом для медицинских работников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190 920,6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(позиции 15, 16) в микрорайоне № 1 города Атбасар (сети теплоснабжения, связи, водоснабжения и водоотведения)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дороги в микрорайоне Армандастар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квартальной дороги к новостройкам по адресу: городу Атбасар, микрорайон 1, квартал 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Атбасар, сети теплоснабжения, связи, водоснабжения и водоотведения. Сети теплоснабжения.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241 771,9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специальных социальных услуг жертвам бытового насилия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тифло-технические средства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Агыбай батыра, 57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Агыбай батыра, 53 "а"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Ч.Валиханова, 14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Агыбай батыра, Урицкого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9 844,8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асфальтобетонным покрытием по улице Бирлик в селе Новосельское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ремонты водопроводных и канализационных сетей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 1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Полтавка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