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956f" w14:textId="5d89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Атбасарского района Акмолинской области от 27 августа 2020 года № 6. Зарегистрировано Департаментом юстиции Акмолинской области 28 августа 2020 года № 8003. Утратило силу решением акима Полтавского сельского округа Атбасарского района Акмолинской области от 14 декабря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Полтавского сельского округа Атбасарского района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государственного ветеринарно-санитарного инспектора Атбасарского района от 21 августа 2020 года № 01-28-167, аким Полтавского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Титовка Полтавского сельского округа Атбасарского района, в связи с возникновением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Полтавского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