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ad3" w14:textId="300a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Сепеевского сельского округа Атбасарского района Акмолинской области от 1 октября 2020 года № 6. Зарегистрировано Департаментом юстиции Акмолинской области 1 октября 2020 года № 8053. Утратило силу - решением акима Сепеевского сельского округа Атбасарского района Акмолинской области от 19 октября 2020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Сепеевского сельского округа Атбасарского района Акмолинской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Атбасарского района от 30 сентября 2020 года № 01-28-220, аким Сепеевского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Есенгельды Сепеевского сельского округа Атбасарского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Сепеевского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