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c54f" w14:textId="74fc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Акана Курманова Атбасарского района Акмолинской области от 29 сентября 2020 года № 4. Зарегистрировано Департаментом юстиции Акмолинской области 29 сентября 2020 года № 8046. Утратило силу решением акима сельского округа Акана Курманова Атбасарского района Акмолинской области от 16 октября 2020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Акана Курманова Атбасарского района Акмолинской области от 16.10.2020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по представлению главного государственного ветеринарно-санитарного инспектора Атбасарского района от 24 сентября 2020 года № 01-28-207, аким сельского округа Акана Курманова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Косбармак сельского округа Акана Курманова Атбасарского района, в связи с возникновением болезни грипп птиц.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Акана Курманова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А.Белялова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