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5c0c" w14:textId="54c5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Астраханского районного маслихата от 26 августа 2016 года № 6С-8-4 "Об утверждении границ оценочных зон и поправочных коэффициентов к базовым ставкам платы за земельные участки села Астраханка и сельских населенных пунктов Астраханского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4 февраля 2020 года № 6С-61-2. Зарегистрировано Департаментом юстиции Акмолинской области 10 февраля 2020 года № 7670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границ оценочных зон и поправочных коэффициентов к базовым ставкам платы за земельные участки села Астраханка и сельских населенных пунктов Астраханского района" от 26 августа 2016 года № 6С-8-4 (зарегистрировано в Реестре государственной регистрации нормативных правовых актов № 5560, опубликовано 17 октября 2016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