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ba51a" w14:textId="8cba5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Астраханского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Астраханского районного маслихата Акмолинской области от 13 июля 2020 года № 6С-69-3. Зарегистрировано Департаментом юстиции Акмолинской области 16 июля 2020 года № 7958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Астраханский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решения Астраханского районного маслихата,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А.Бейсенбенов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Астраханского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Акимат Астраханского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Астраханского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июля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6С-69-3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признанных утратившими силу некоторых решений Астраханского районного маслихата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Астраханского районного маслихата "Об утверждении Правил оказания социальной помощи, установления размеров и определения перечня отдельных категорий нуждающихся граждан в Астраханском районе" от 26 августа 2016 года года № 6С-8-7 (зарегистрировано в Реестре государственной регистрации нормативных правовых актов № 5546, опубликовано 6 октября 2016 года в информационно-правовой системе "Әділет").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Астраханского районного маслихата "О внесении изменения в решение Астраханского районного маслихата от 26 августа 2016 года № 6С-8-7 "Об утверждении Правил оказания социальной помощи, установления размеров и определения перечня отдельных категорий нуждающихся граждан Астраханского района" от 6 апреля 2017 года № 6С-18-2 (зарегистрировано в Реестре государственной регистрации нормативных правовых актов № 5912, опубликовано 10 мая 2017 года в Эталонном контрольном банке нормативных правовых актов Республики Казахстан в электронном виде).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Астраханского районного маслихата "О внесении изменения в решение Астраханского районного маслихата от 26 августа 2016 года № 6С-8-7 "Об утверждении Правил оказания социальной помощи, установления размеров и определения перечня отдельных категорий нуждающихся граждан Астраханского района" от 9 февраля 2018 года № 6С-31-6 (зарегистрировано в Реестре государственной регистрации нормативных правовых актов № 6437, опубликовано 5 марта 2018 года в Эталонном контрольном банке нормативных правовых актов Республики Казахстан в электронном виде).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Астраханского районного маслихата "О внесении изменений в решение Астраханского районного маслихата от 26 августа 2016 года № 6С-8-7 "Об утверждении Правил оказания социальной помощи, установления размеров и определения перечня отдельных категорий нуждающихся граждан Астраханского района" от 29 июня 2018 года № 6С-38-7 (зарегистрировано в Реестре государственной регистрации нормативных правовых актов № 6734, опубликовано 24 июля 2018 года в Эталонном контрольном банке нормативных правовых актов Республики Казахстан в электронном виде).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Астраханского районного маслихата "О внесении изменений в решение Астраханского районного маслихата от 26 августа 2016 года № 6С-8-7 "Об утверждении Правил оказания социальной помощи, установления размеров и определения перечня отдельных категорий нуждающихся граждан Астраханского района" от 9 октября 2018 года № 6С-42-2 (зарегистрировано в Реестре государственной регистрации нормативных правовых актов № 6821, опубликовано 7 ноября 2018 года в Эталонном контрольном банке нормативных правовых актов Республики Казахстан в электронном виде).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Астраханского районного маслихата "О внесении изменений и дополнений в решение Астраханского районного маслихата от 26 августа 2016 года № 6С-8-7 "Об утверждении Правил оказания социальной помощи, установления размеров и определения перечня отдельных категорий нуждающихся граждан Астраханского района" от 24 января 2019 года № 6С-50-2 (зарегистрировано в Реестре государственной регистрации нормативных правовых актов № 7058, опубликовано 7 февраля 2019 года в Эталонном контрольном банке нормативных правовых актов Республики Казахстан в электронном виде).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Астраханского районного маслихата "О внесении изменения и дополнения в решение Астраханского районного маслихата от 26 августа 2016 года № 6С-8-7 "Об утверждении Правил оказания социальной помощи, установления размеров и определения перечня отдельных категорий нуждающихся граждан Астраханского района" от 25 июня 2019 года № 6С-53-3 (зарегистрировано в Реестре государственной регистрации нормативных правовых актов № 7253, опубликовано 5 июля 2019 года в Эталонном контрольном банке нормативных правовых актов Республики Казахстан в электронном виде).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Астраханского районного маслихата "О внесении изменений и дополнения в решение Астраханского районного маслихата от 26 августа 2016 года № 6С-8-7 "Об утверждении Правил оказания социальной помощи, установления размеров и определения перечня отдельных категорий нуждающихся граждан Астраханского района" от 27 сентября 2019 года № 6С-54-5 (зарегистрировано в Реестре государственной регистрации нормативных правовых актов № 7411, опубликовано 9 октября 2019 года в Эталонном контрольном банке нормативных правовых актов Республики Казахстан в электронном виде).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