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88b6" w14:textId="5b88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Астраханского района, подъемного пособия и социальной поддержки для приобретения или строительства жилья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24 декабря 2020 года № 6С-78-3. Зарегистрировано Департаментом юстиции Акмолинской области 25 декабря 2020 года № 8262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села, сельских округов, прибывшим для работы и проживания в сельские населенные пункты Астраханского района на 2021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маслихата, 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Ж.Дюсекеева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