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3a4f" w14:textId="e473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села Каменка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25 декабря 2020 года № 6С-79-2. Зарегистрировано Департаментом юстиции Акмолинской области 15 января 2021 года № 8314.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Астраханского сельского округа на 2021 –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54735,6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33568,6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21891,4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Астраханского сельского округа на 2021 год предусмотрены бюджетные субвенции, передаваемые из районного бюджета в бюджет сельского округа в сумме 29661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Астраханского сельского округа на 2021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1281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Есильского сельского округа на 2021 –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29750,8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31337,6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Астраханского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объеме бюджета Есильского сельского округа на 2021 год предусмотрены бюджетные субвенции, передаваемые из районного бюджета в бюджет сельского округа в сумме 17915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объеме бюджета Есильского сельского округа на 2021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736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объеме бюджета Есильского сельского округа на 2021 год предусмотрены целевые трансферты из районного бюджета выделенные на благоустройство сельских населенных пунктов в сумме 1000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Жалтырского сельского округа на 2021 –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48051,2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59547,2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11496,0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Астраханского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объеме бюджета Жалтырского сельского округа на 2021 год предусмотрены бюджетные субвенции, передаваемые из районного бюджета в бюджет сельского округа в сумме 23597 тысяч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объеме бюджета Жалтырского сельского округа на 2021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1875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Колутонского сельского округа на 2021 –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17875,6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Астраханского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объеме бюджета Колутонского сельского округа на 2021 год предусмотрены бюджетные субвенции, передаваемые из районного бюджета в бюджет сельского округа в сумме 14044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объеме бюджета Колутонского сельского округа на 2021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152 тысяч тенге.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Кызылжарского сельского округа на 2021 –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21324,2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19458,2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Астраханского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объеме бюджета Кызылжарского сельского округа на 2021 год предусмотрены бюджетные субвенции, передаваемые из районного бюджета в бюджет сельского округа в сумме 13883 тысяч тенге.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объеме бюджета Кызылжарского сельского округа на 2021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459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объеме бюджета Кызылжарского сельского округа на 2021 год предусмотрены целевые трансферты из районного бюджета выделенные на капитальные расходы государственного органа в сумме 400 тысяч тенге.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Николаевского сельского округа на 2021 –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26258,7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24043,7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Астраханского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в объеме бюджета Николаевского сельского округа на 2021 год предусмотрены бюджетные субвенции, передаваемые из районного бюджета в бюджет сельского округа в сумме 14355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объеме бюджета Николаевского сельского округа на 2021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524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Учесть, что в объеме бюджета Николаевского сельского округа на 2021 год предусмотрены целевые трансферты из районного бюджета выделенные на капитальные расходы государственного органа в сумме 400 тысяч тенге.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объеме бюджета Николаевского сельского округа на 2021 год предусмотрены целевые трансферты из районного бюджета выделенные на благоустройство сельских населенных пунктов в сумме 6328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Новочеркасского сельского округа на 2021 –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30163,1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Астраханского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объеме бюджета Новочеркасского сельского округа на 2021 год предусмотрены бюджетные субвенции, передаваемые из районного бюджета в бюджет сельского округа в сумме 10534 тысяч тенге.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Учесть, что в объеме бюджета Новочеркасского сельского округа на 2021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411 тысяч тенге.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объеме бюджета Новочеркасского сельского округа на 2021 год предусмотрены целевые трансферты из районного бюджета выделенные на благоустройство сельских населенных пунктов в сумме 9000 тысяч тенге.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Острогорского сельского округа на 2021 –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18911,6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решения Астраханского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Учесть, что в объеме бюджета Острогорского сельского округа на 2021 год предусмотрены бюджетные субвенции, передаваемые из районного бюджета в бюджет сельского округа в сумме 11945 тысяч тенге.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Учесть, что в объеме бюджета Острогорского сельского округа на 2021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809 тысяч тенге.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Утвердить бюджет Первомайского сельского округа на 2021 –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29017,7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7094,7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решения Астраханского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Учесть, что в объеме бюджета Первомайского сельского округа на 2021 год предусмотрены бюджетные субвенции, передаваемые из районного бюджета в бюджет сельского округа в сумме 14469 тысяч тенге.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Учесть, что в объеме бюджета Первомайского сельского округа на 2021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591 тысяч тенге.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Учесть, что в объеме бюджета Первомайского сельского округа на 2021 год предусмотрены целевые трансферты из районного бюджета выделенные на освещение улиц в населенных пунктах в сумме 1800 тысяч тенге.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Утвердить бюджет Староколутонского сельского округа на 2021 –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19180,2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19656,4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решения Астраханского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Учесть, что в объеме бюджета Староколутонского сельского округа на 2021 год предусмотрены бюджетные субвенции, передаваемые из районного бюджета в бюджет сельского округа в сумме 10606 тысяч тенге.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Учесть, что в объеме бюджета Староколутонского сельского округа на 2021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202 тысяч тенге.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Учесть, что в объеме бюджета Староколутонского сельского округа на 2021 год предусмотрены целевые трансферты из районного бюджета выделенные на освещение улиц в сельских населенных пунктах в сумме 3000 тысяч тенге.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Утвердить бюджет Узункольского сельского округа на 2021 –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решения Астраханского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Учесть, что в объеме бюджета Узункольского сельского округа на 2021 год предусмотрены бюджетные субвенции, передаваемые из районного бюджета в бюджет сельского округа в сумме 9641 тысяч тенге.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Учесть, что в объеме бюджета Узункольского сельского округа на 2021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120 тысяч тенге.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Утвердить бюджет села Каменка на 2021 –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17308,5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решения Астраханского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Учесть, что в объеме бюджета села Каменка на 2021 год предусмотрены бюджетные субвенции, передаваемые из районного бюджета в бюджет села в сумме 12173 тысяч тенге.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Учесть, что в объеме бюджета села Каменка на 2021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321 тысяч тенге.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Утвердить перечень бюджетных программ, не подлежащих секвестру в процессе исполнения бюджетов сельских округов и села Каменка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исполняющий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Ж.Дюсекеева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2021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76627,0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-21891,4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2021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Астраханского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2022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2021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Астраханского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59547,2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-11496,0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2022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2023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2021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Астраханского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2022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2023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Астраханского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2021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Астраханского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Администаратор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8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2022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2023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8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2021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Астраханского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8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2022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8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2023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9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2021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Астраханского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9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2022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9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2023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9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2021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Астраханского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9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2022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10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2023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10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2021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Астраханского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10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2022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10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2023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10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2021 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Астраханского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11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2022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11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2023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11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2021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Астраханского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11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2022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11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2023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6С-79-2</w:t>
            </w:r>
          </w:p>
        </w:tc>
      </w:tr>
    </w:tbl>
    <w:bookmarkStart w:name="z12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бюджетов сельских округов и села Каменка на 2021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