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fdfd" w14:textId="880f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Колутонского сельского округа Астраханского района Акмолинской области от 25 сентября 2020 года № 4. Зарегистрировано Департаментом юстиции Акмолинской области 25 сентября 2020 года № 8041. Утратило силу решением акима Колутонского сельского округа Астраханского района Акмолинской области от 30 октября 2020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Колутонского сельского округа Астраханского района Акмолинской области от 30.10.2020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исполняющего обязанности главного государственного ветеринарно – санитарного инспектора Астраханского района от 24 сентября 2020 года № 01-16-306, аким Колутонского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станции Колутон Колутонского сельского округа Астраханского района,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Колутонского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Е.Дзюбенко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