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b5c39" w14:textId="58b5c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24 декабря 2019 года № 6С-49/1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14 апреля 2020 года № 6С-55/1. Зарегистрировано Департаментом юстиции Акмолинской области 14 апреля 2020 года № 7807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Буландынский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районном бюджете на 2020-2022 годы" от 24 декабря 2019 года № 6С-49/1 (зарегистрировано в Реестре государственной регистрации нормативных правовых актов № 7617, опубликовано 10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годы,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5987143,3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907746,0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26691,0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90000,0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4962706,3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6775535,1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6881,0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11930,0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5049,0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285000,0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285000,0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- 1080272,8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1080272,8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966304,0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5049,0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119017,8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местного исполнительного органа района на 2020 год в сумме 12000,0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Учесть, что в районном бюджете на 2020 год предусмотрено погашение бюджетных кредитов в областной бюджет в сумме 5049,0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Т.Сихимбаев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Буландынского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Буландынского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6С-49/1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5987143,3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907746,0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272890,0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4962706,3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4962706,3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4962706,3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1316"/>
        <w:gridCol w:w="1316"/>
        <w:gridCol w:w="5248"/>
        <w:gridCol w:w="34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6775535,1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211383,5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19647,0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19647,0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127000,5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127000,5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34256,0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14519,0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14519,0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15285,7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15285,7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10748,7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4120773,5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4010773,5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14576,8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3200430,8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59227,0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99675,0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159307,0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26819,4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30529,0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373505,5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46305,0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246362,3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238636,3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28639,3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53426,0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42547,0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35661,0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32091,0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14086,0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ребенка (детей), переданного патронатным воспитателям 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1128651,0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933407,0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851144,0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195244,0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126744,0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252679,3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205949,0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112431,0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74116,0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35243,3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11487,0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41926,0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18565,1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18565,1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12299,9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10299,9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71666,6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11715,6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11715,6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59951,0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49558,0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404560,0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404560,0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261444,0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106935,3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86935,3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86935,3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173770,9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173770,9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35347,9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138423,0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-1080272,8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1080272,8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966304,0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966304,0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966304,0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966304,0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119017,8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119017,8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119017,8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6С-49/1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2020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3"/>
        <w:gridCol w:w="3867"/>
      </w:tblGrid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487393,0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462700,0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72084,0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23133,0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16816,0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 детям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6317,0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5330,0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10270,0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 жестового языка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расширение перечня технических вспомогательных (компенсаторных) средств 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3032,0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22864,0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10213,0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РК и работодателям, оказывающим содействие в переселении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2047,0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10604,0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6671,0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369704,0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20240,0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3488,0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255040,0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90936,0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20912,0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20912,0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12763,0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12763,0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12763,0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6С-49/1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4"/>
        <w:gridCol w:w="4946"/>
      </w:tblGrid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1424269,3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875234,0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единой информационной площадки учета исполнения бюджета 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378852,0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IT-классов в школах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15147,0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горячим питанием учащихся 1-классов 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13378,0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20311,0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компьютеров для школ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19560,0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кабинетов робототехники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ресурсных центров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дошкольного образования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за работу в условиях обновленного содержания образования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223400,0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размеров должностных окладов педагогов-психологов школ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преподавание на английском языке предметов естественно-математического направления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со степенью магистра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доплаты учителям за наставничество молодым учителям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22253,0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классное руководство педагогам организаций начального, основного и общего среднего образования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проверку тетрадей и письменных работ педагогам начального, основного и общего среднего образования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школьных автобусов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13065,0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41929,0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 75-летию Победы в Великой Отечественной войне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многодетных матерей и детей из многодетных семей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49558,0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генеральных планов с проектом детальной планировки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36927,0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схем развития и застройки 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12631,0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399444,0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проектно-сметной документации и ремонт автомобильных дорог 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389444,0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549035,3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264035,3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в сельских населенных пунктах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86935,3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285000,0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