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a7c2" w14:textId="f6aa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20 июня 2017 года № 6С-12/5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10 июня 2020 года № 6С-59/2. Зарегистрировано Департаментом юстиции Акмолинской области 19 июня 2020 года № 7903. Утратило силу решением Буландынского районного маслихата Акмолинской области от 18 апреля 2022 года № 7С-20/1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18.04.2022 </w:t>
      </w:r>
      <w:r>
        <w:rPr>
          <w:rFonts w:ascii="Times New Roman"/>
          <w:b w:val="false"/>
          <w:i w:val="false"/>
          <w:color w:val="ff0000"/>
          <w:sz w:val="28"/>
        </w:rPr>
        <w:t>№ 7С-20/1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района" от 20 июня 2017 года № 6С-12/5 (зарегистрировано в Реестре государственной регистрации нормативных правовых актов № 6027, опубликовано 02 августа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Буландынского района, утвержденным указанным решением слова "Даниловский сельский округ" заменить словами "Алтындынский сельский округ".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