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fe1b" w14:textId="c23f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24 декабря 2019 года № 6С-49/1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20 августа 2020 года № 6С-61/3. Зарегистрировано Департаментом юстиции Акмолинской области 28 августа 2020 года № 8004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2020-2022 годы" от 24 декабря 2019 года № 6С-49/1 (зарегистрировано в Реестре государственной регистрации нормативных правовых актов № 7617, опубликовано 10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7246306,7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935546,0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28091,0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6191869,7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8086558,0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6881,0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11930,0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285000,0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285000,0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- 1132132,3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1132132,3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1018163,5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5049,0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119017,8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Е.Антошкина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6С-49/1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1316"/>
        <w:gridCol w:w="1316"/>
        <w:gridCol w:w="5248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7246306,7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935546,0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548106,0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548106,0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6191869,7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6191869,7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6191869,7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8086558,0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217709,2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126860,5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126860,5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4350964,0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4240964,0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3356229,9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54492,5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99675,0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184948,0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412304,8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61669,6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330997,5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323271,5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1498752,0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1159002,0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876084,4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163689,6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262830,0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160232,5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265850,8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223641,0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34222,8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69442,6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49558,0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261444,0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666670,2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554269,2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554269,2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173770,9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173770,9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138423,0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-1132132,3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1132132,3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1018163,5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1018163,5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1018163,5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1018163,5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6С-49/1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5205089,9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4157599,9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4151750,9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4151750,9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5205089,9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3240547,0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3240547,0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1180295,9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1176795,9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1133516,6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33279,3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6С-49/1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7"/>
        <w:gridCol w:w="4173"/>
      </w:tblGrid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1367158,0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831081,0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240797,0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78492,0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59298,0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20328,0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РК и работодателям, оказывающим содействие в переселении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платежей населения по оплате коммунальных услуг в режиме чрезвычайного положения в Республике Казахстан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497372,0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60441,0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317975,0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115468,0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524147,0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524147,0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511384,0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6С-49/1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4"/>
        <w:gridCol w:w="4946"/>
      </w:tblGrid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1773667,7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1044207,3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437827,3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педагогам организаций начального, основного и общего среднего образования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педагогам начального, основного и общего среднего образования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27889,0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системами видеонаблюдения организаций дошкольного и среднего образования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объектов образования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26151,3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44026,0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войне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49558,0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31388,0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схем развития и застройки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487345,0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381444,0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системы водоснабжения и водоотведения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729460,4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444460,4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41440,6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150926,6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66093,2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