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b163" w14:textId="c3cb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28 августа 2020 года № А-08/241. Зарегистрировано Департаментом юстиции Акмолинской области 1 сентября 2020 года № 8006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Буландынского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2020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Буландынского района "Об утверждении государственного образовательного заказа на дошкольное воспитание и обучение, размера родительской платы на 2020 год" от 17 марта 2020 года № А-2/73 (зарегистрировано в Реестре государственной регистрации нормативных правовых актов № 7731, опубликовано 18 марта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Буландынского района Исмагамбетову К.Н.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А-08/241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1995"/>
        <w:gridCol w:w="1384"/>
        <w:gridCol w:w="656"/>
        <w:gridCol w:w="2112"/>
        <w:gridCol w:w="657"/>
        <w:gridCol w:w="4182"/>
        <w:gridCol w:w="658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-10000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 центр с полным днем пребывания при школе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-10000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 центр с неполным днем пребывания при школе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