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a01c" w14:textId="197a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25 декабря 2019 года № 6С-50/1 "О бюджетах города Макинск, сельских округов Буландынского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 сентября 2020 года № 6С-62/2. Зарегистрировано Департаментом юстиции Акмолинской области 10 сентября 2020 года № 8012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бюджетах города Макинск, сельских округов Буландынского района на 2020-2022 годы" от 25 декабря 2019 года № 6С-50/1 (зарегистрировано в Реестре государственной регистрации нормативных правовых актов № 7646, опубликовано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Е.Антошкина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6С-50/1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Макинск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-9495,3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6С-50/1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Вознесенского сельского округа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-802,3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6С-50/1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6С-50/1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Журавлевского сельского округа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6С-50/1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Алтындынского сельского округа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