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067b" w14:textId="178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 сентября 2020 года № 6С-62/1. Зарегистрировано Департаментом юстиции Акмолинской области 10 сентября 2020 года № 8013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7242867,7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6188429,7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8031306,0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- 1079615,8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1079615,8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965647,0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31"/>
        <w:gridCol w:w="858"/>
        <w:gridCol w:w="4831"/>
        <w:gridCol w:w="4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7242867,7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6188429,7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6188429,7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4337551,0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4227551,0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3350904,9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1498752,0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876084,4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221620,6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-1079615,8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3545524,9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3539675,9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4593014,9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1364175,1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4"/>
        <w:gridCol w:w="4946"/>
      </w:tblGrid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1772507,1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1043046,7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437827,3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486184,4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444460,4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150926,6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66093,2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