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ae689" w14:textId="baae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24 декабря 2019 года № 6С-49/1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11 декабря 2020 года № 6С-65/1. Зарегистрировано Департаментом юстиции Акмолинской области 15 декабря 2020 года № 8243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районном бюджете на 2020-2022 годы" от 24 декабря 2019 года № 6С-49/1 (зарегистрировано в Реестре государственной регистрации нормативных правовых актов № 7617, опубликовано 10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7180880,5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910203,0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23104,0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91131,0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6156442,5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7934839,8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5166,2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11226,5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285000,0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- 1044125,5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1044125,5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931168,0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6060,3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119017,8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2020 год предусмотрено погашение основного долга по бюджетным кредитам в сумме 5049,3 тысячи тенге и досрочное погашение бюджетных кредитов в сумме 1011,0 тысяч тенге в областной бюджет.";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7180880,5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551619,0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241888,0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23104,0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91131,0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6156442,5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248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7934839,8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129309,5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22512,0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4387078,9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4277078,9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10790,8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3437892,4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26037,4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396738,5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46837,6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312131,1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305212,1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27981,3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89441,4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1381011,0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1066981,8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841605,3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257479,2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220076,6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132806,0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14603,3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38705,4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69799,1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261484,0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660432,5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554269,2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99240,4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173770,9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138423,0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5166,2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-1044125,5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1044125,5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931168,0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7"/>
        <w:gridCol w:w="4173"/>
      </w:tblGrid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1440440,5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917830,0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207326,4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72970,4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28794,4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54023,0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работодателям, оказывающим содействие в переселении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платежей населения по оплате коммунальных услуг в режиме чрезвычайного положения в Республике Казахстан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619612,0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60441,0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424597,0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государственных организаций среднего образования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134574,0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18891,6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511384,0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  <w:tr>
        <w:trPr>
          <w:trHeight w:val="30" w:hRule="atLeast"/>
        </w:trPr>
        <w:tc>
          <w:tcPr>
            <w:tcW w:w="8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6С-49/1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8"/>
        <w:gridCol w:w="3872"/>
      </w:tblGrid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1664254,5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979417,8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390423,5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3314,2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1804,1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18960,2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наставничество молодым учителям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педагогам организаций начального, основного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педагогам начального, основного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организаций дошкольного и среднего образования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грантов на реализацию бизнес-идей в рамках Года молодежи, а также для неполных и многодетных семей, инвалидов, а также многодетных/малообеспеченных семей, воспитывающих детей-инвалидов 200 МРП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культуры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15535,8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31388,0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18072,5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480911,4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381444,0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27240,4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684836,7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399836,7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41440,6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107133,1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65263,0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  <w:tr>
        <w:trPr>
          <w:trHeight w:val="30" w:hRule="atLeast"/>
        </w:trPr>
        <w:tc>
          <w:tcPr>
            <w:tcW w:w="8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