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2aac" w14:textId="1ff2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2020 года № 6С-66/1. Зарегистрировано Департаментом юстиции Акмолинской области 15 января 2021 года № 8305.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6721398,9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1023057,0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172984,0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5510788,4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6638457,6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15432,8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5910,3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- 22813,2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22813,2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2021 год субвенцию, передаваемую из областного бюджета в сумме 2974955,0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объемы бюджетных субвенций, передаваемых из районного бюджета бюджетам сельских округов в сумме 164589,0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15942,0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14664,0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9961,0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15309,0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18465,0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12413,0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15906,0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16603,0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17991,0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12979,0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14356,0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19400,0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Буландынского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2021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2021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предусмотрено погашение бюджетных кредитов в областной бюджет в сумме 5910,3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7С-11/1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специалистам в области социального обеспечения и культуры,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условиях, согласно перечню, согласованному с областным маслихатом.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Буландынского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6721398,9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168306,7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6638457,6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374273,9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161525,4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966087,2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458281,1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246001,8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159930,1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156351,1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малых и моногородах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-22813,2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Буландынского районного маслихата Акмолинской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7С-10/1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Буландынского районного маслихата Акмолинской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7С-4/1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4072854,0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Буландынского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7"/>
        <w:gridCol w:w="3463"/>
      </w:tblGrid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560129,8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122561,0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16618,8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44195,2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Буландынского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7С-11/1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7"/>
        <w:gridCol w:w="3683"/>
      </w:tblGrid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1991136,4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1372646,1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86182,8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субсидии по возмещению расходов по найму (аренде) жилья для переселенцев и кандасов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8589,2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10318,6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ко Дню Победы в Великой Отечественной войне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многодетным матерям, награжденным подвесками "Күміс алқа" и "Алтын алқа", многодетным семьям, имеющих от 4-х и более детей до 18 лет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5441,7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участникам и инвалидам ликвидации аварии на Чернобыльской атомной электростанции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"Еңбек" на предоставление государственных грантов на реализацию новых бизнес-идей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Афганской войны к празднованию 30-летия Дня Независимости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1400,2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1914,5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1914,5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26470,7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1150939,4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378644,3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40664,9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730866,1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618490,3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505258,3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69691,1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140319,0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45203,8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113232,0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