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55a50" w14:textId="2a55a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Никольского сельского округа Буландынского района Акмолинской области от 25 сентября 2020 года № 1. Зарегистрировано Департаментом юстиции Акмолинской области 25 сентября 2020 года № 8040. Утратило силу решением акима Никольского сельского округа Буландынского района Акмолинской области от 29 октября 2020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Никольского сельского округа Буландынского района Акмолинской области от 29.10.2020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по представлению главного государственного ветеринарно-санитарного инспектора Буландынского района от 24 сентября 2020 года № 01-23/393, аким Никольского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на территории села Никольское Никольского сельского округа Буландынского района, в связи с возникновением болезни грипп птиц.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Никольского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П.Кабдин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