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b380" w14:textId="f1fb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2019 года № 6С42-2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29 сентября 2020 года № 6С50-2. Зарегистрировано Департаментом юстиции Акмолинской области 5 октября 2020 года № 8056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2020-2022 годы" от 24 декабря 2019 года № 6С42-2 (зарегистрировано в Реестре государственной регистрации нормативных правовых актов № 7638,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1 615 509,7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4 641,1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1 403 504,6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1 930 860,8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52 172,5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59 820,5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- 5 000,0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-362 523,6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362 523,6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233 376,7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136 794,9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2020 год предусмотрены объемы субвенций, передаваемых из районного бюджета бюджетам сел и сельских округов, в сумме 162 971,0 тысячи тенге,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7508"/>
        <w:gridCol w:w="3056"/>
      </w:tblGrid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9 676,0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15 702,0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69 428,0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8 799,0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6С42-2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1 615 509,7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1 403 504,6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1 403 504,6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1 930 860,8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204 334,5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1 086 010,8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1 086 010,8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925 240,3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62 853,2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110 791,4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110 791,4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175 990,7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175 990,7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117 234,4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132 815,4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хозяйства,земельных отношений и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163 016,4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163 016,4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-362 523,6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362 523,6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6С42-2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208 516,7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6С42-2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5"/>
        <w:gridCol w:w="4785"/>
      </w:tblGrid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162 782,1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162 782,1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144 190,2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4 628,2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68 683,0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14 235,9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1 717,9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