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2b4" w14:textId="c650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2020 года № 6С55-2. Зарегистрировано Департаментом юстиции Акмолинской области 15 января 2021 года № 8310.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384 250,7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386 744,2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2021 год, передаваемых из районного бюджета бюджетам сел и сельских округов в сумме 105 403,0 тысяч тенге, в том числе: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бюджетах сельских округов и сел на 2021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28 в соответствии с решением Егиндыкольского районного маслихата Акмолинской области от 15.03.2021 </w:t>
      </w:r>
      <w:r>
        <w:rPr>
          <w:rFonts w:ascii="Times New Roman"/>
          <w:b w:val="false"/>
          <w:i w:val="false"/>
          <w:color w:val="ff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Егиндыкольского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