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dcde" w14:textId="d35d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Ерейментаускому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26 марта 2020 года № а-3/97. Зарегистрировано Департаментом юстиции Акмолинской области 30 марта 2020 года № 7771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Ерейментаускому району на 2020 год.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Н.К. Алдыбекова.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а-3/97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Ерейментаускому району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277"/>
        <w:gridCol w:w="1085"/>
        <w:gridCol w:w="1085"/>
        <w:gridCol w:w="1655"/>
        <w:gridCol w:w="1655"/>
        <w:gridCol w:w="2514"/>
        <w:gridCol w:w="2515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12000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15000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3000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