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e527" w14:textId="2aae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24 декабря 2019 года № 6С-46/2-19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20 апреля 2020 года № 6С-48/2-20. Зарегистрировано Департаментом юстиции Акмолинской области 20 апреля 2020 года № 7827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районном бюджете на 2020-2022 годы" от 24 декабря 2019 года № 6С-46/2-19 (зарегистрировано в Реестре государственной регистрации нормативных правовых актов № 7624, опубликовано 13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5 533 636,2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5 902,0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4 514 002,2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6 969 354,7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4 521,5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15 906,5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11 385,0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-1 442 240,0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1 442 240,0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2020 год, в установленном законодательством порядке, используются свободные остатки бюджетных средств, образовавшиеся на 1 января 2020 года в сумме 53 427,0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Н.Мандаев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6С-48/2-20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5 533 636,2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601 145,0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4 514 002,2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4 512 911,3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4 512 911,3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103"/>
        <w:gridCol w:w="36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6 969 354,7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205 816,8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4 043 261,3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3 970 041,4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3 039 351,8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245 919,9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240 197,9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1 022 059,1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282 701,1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106 602,1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720 844,0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302 618,1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230 386,4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126 633,9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58 366,8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11 348,9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288 600,8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покрытие дефицита наличности бюджетов городов районного значения, сел, поселков, сельских округов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-1 442 240,0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1 442 240,0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1 400 198,0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6С-48/2-20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933 618,2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589 874,2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62 243,9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1 861,2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2 476,7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504 455,3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328 981,0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арендного коммунального жилого дома в городе Ерейментау, Ерейментауского района, Акмолинской области (позиция 1)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159 838,0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6С-48/2-20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администраторам районных бюджетных программ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5"/>
        <w:gridCol w:w="4785"/>
      </w:tblGrid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774 761,1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736 247,1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546 170,0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первых классов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16 914,0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335 991,0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электрооборудования и электроосвещения коммунального государственного учреждения "Средняя школа №1 города Ерейментау"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13 065,0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материально-технической базы для районного дома культуры Ерейментауского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132 801,1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замены водонапорных башен в селах Балыкты, Ажы, Жарык и Малтабар Ерейментауского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35 309,1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водоснабжения и водоотведения Ерейментауского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город Ерейментау, Ерейментауского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сетей водоснабжения в селе Енбек Ерейментауского района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системы водоснабжения города Ерейментау с переподключением к магистральным сетям. 2 очередь</w:t>
            </w:r>
          </w:p>
        </w:tc>
        <w:tc>
          <w:tcPr>
            <w:tcW w:w="4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6С-48/2-20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6С-46/2-19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 бюджетам города Ерейментау, сел и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4"/>
        <w:gridCol w:w="8096"/>
      </w:tblGrid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13 500,0 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8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