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ac5c" w14:textId="17da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24 декабря 2019 года № 6С-46/2-19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30 июня 2020 года № 6С-50/13-20. Зарегистрировано Департаментом юстиции Акмолинской области 9 июля 2020 года № 7946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районном бюджете на 2020-2022 годы" от 24 декабря 2019 года № 6С-46/2-19 (зарегистрировано в Реестре государственной регистрации нормативных правовых актов № 7624, опубликовано 13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5 681 136,9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1 000 007,0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5 902,0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13 725,0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4 661 502,9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7 169 693,9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4 521,5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15 906,5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11 385,0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2 000,0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-1 495 078,5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1 495 078,5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2020 год предусмотрены целевые трансферты из областного и районного бюджетов бюджетам города Ерейментау, сел и сельских округов согласно приложению 6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Е.Аскар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6С-50/13-20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6С-46/2-19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5 681 136,9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314 497,0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314 497,0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601 145,0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597 577,0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4 661 502,9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4 660 412,0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4 660 412,0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280"/>
        <w:gridCol w:w="1280"/>
        <w:gridCol w:w="5103"/>
        <w:gridCol w:w="36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7 169 693,9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207 225,2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102 287,0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45 069,6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39 749,1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15 559,5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4 043 142,4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3 969 922,5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3 040 556,5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287 458,0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216 482,1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274 416,9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73 219,9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73 219,9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324 595,9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318 873,9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99 739,2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1 150 154,1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265 292,4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160 925,3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98 481,1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817 241,7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720 844,0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77 883,7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310 618,1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238 386,4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126 633,9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14 781,7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734 297,4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734 297,4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734 297,4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58 246,1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17 784,4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17 784,4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20 749,9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20 749,9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24 095,9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11 348,9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11 348,9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288 600,8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288 600,8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-1 495 078,5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1 495 078,5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1 453 036,5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1 453 036,5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1 453 036,5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1 453 036,5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6С-50/13-20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6С-46/2-19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8"/>
        <w:gridCol w:w="4462"/>
      </w:tblGrid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1 081 118,9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737 374,9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208 539,9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1 861,2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2 476,7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23 831,0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38 935,0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505 660,0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34 657,0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328 981,0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23 175,0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23 175,0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327 838,0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327 838,0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арендного коммунального жилого дома в городе Ерейментау, Ерейментауского района, Акмолинской области (позиция 1)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арендного коммунального жилого дома в городе Ерейментау, Ерейментауского района, Акмолинской области (позиция 1)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159 838,0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6С-50/13-20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6С-46/2-19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и районного бюджетов на 2020 год бюджетам города Ерейментау, сел и сельских округов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5"/>
        <w:gridCol w:w="3591"/>
        <w:gridCol w:w="3591"/>
        <w:gridCol w:w="3133"/>
      </w:tblGrid>
      <w:tr>
        <w:trPr>
          <w:trHeight w:val="30" w:hRule="atLeast"/>
        </w:trPr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16 297,1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2 797,1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16 297,1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2 797,1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10 697,1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2 797,1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уличного освещения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2 797,1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Тайбайского сельского округа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Койтасского сельского округа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Акмырзинского сельского округа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Аксуат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Селетинское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Новомарковка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