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6e061" w14:textId="1d6e0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Ерейментауского района от 26 сентября 2017 года № а-9/302 "Об утверждении перечня, наименования и индексов автомобильных дорог общего пользования районного значения Ерейментауского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Ерейментауского района Акмолинской области от 14 июля 2020 года № а-7/210. Зарегистрировано Департаментом юстиции Акмолинской области 17 июля 2020 года № 7962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Казахстан", от 17 июля 2001 года </w:t>
      </w:r>
      <w:r>
        <w:rPr>
          <w:rFonts w:ascii="Times New Roman"/>
          <w:b w:val="false"/>
          <w:i w:val="false"/>
          <w:color w:val="000000"/>
          <w:sz w:val="28"/>
        </w:rPr>
        <w:t>"Об автомобильных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дорогах", акимат Ерейментауского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Ерейментауского района "Об утверждении перечня, наименования и индексов автомобильных дорог общего пользования районного значения Ерейментауского района" от 26 сентября 2017 года № а-9/302 (зарегистрировано в Реестре государственной регистрации нормативных правовых актов № 6113, опубликовано 14 октября 2017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Кабдуллова М.Х.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Ерейментауского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автомобильных дорог Акмолинской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a-7/210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сентября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а-9/302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наименования и индексы автомобильных дорог общего пользования районного значения Ерейментауского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1"/>
        <w:gridCol w:w="4329"/>
        <w:gridCol w:w="4949"/>
        <w:gridCol w:w="1741"/>
      </w:tblGrid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автомобильной дороги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автомобильной дороги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KC-ER-1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Куншалган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KC-ER-2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Бестогай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KC-ER-3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Жанажол – от автомобильной дороги село Байсары – село Селетинское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KC-ER-4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Селетинское – поселок Бестобе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KC-ER-5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Акмырза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KC-ER-6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Тургай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KC-ER-7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Койтас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KC-ER-8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Бозтал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KC-ER-9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Кызылту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KC-ER-10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Акмырза – село Жолбасшы – село Еркиншилик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KC-ER-11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Енбек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KC-ER-12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Койтас – село Ажы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KC-ER-13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Куншалган -село Шакей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KC-ER-14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Куншалган – отгонный участок Кардон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KC-ER-15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отгонному участку Кеноткель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KC-ER-16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Олжабай батыра – село Алгабас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KC-ER-17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Малтабар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KC-ER-18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Тайбай – село Ельтай – село Жарык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KC-ER-19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Карагайлы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KC-ER-20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Балыкты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KC-ER-21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Еркиншилик – станция Сороковая с 58 километра по 90 километр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