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609" w14:textId="e44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Тайбайского сельского округа Ерейментауского района Акмолинской области от 29 октября 2020 года № 6. Зарегистрировано Департаментом юстиции Акмолинской области 29 октября 2020 года № 8105. Утратило силу решением акима Тайбайского сельского округа Ерейментауского района Акмолинской области от 25 ноября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Тайбайского сельского округа Ерейментауского района Акмолинской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Ерейментауского района от 26 октября 2020 года № 01-29-484, аким Тайбайского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Ельтай Тайбайского сельского округа Ерейментауского района, в связи с возникновением заразной болезни эмфизематозный карбункул.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