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4b4e" w14:textId="4de4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2019 года № С-45/2 "О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мая 2020 года № С-52/5. Зарегистрировано Департаментом юстиции Акмолинской области 5 июня 2020 года № 7875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2020 – 2022 годы" от 24 декабря 2019 года № С-45/2 (зарегистрировано в Реестре государственной регистрации нормативных правовых актов № 7618,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5 627 710,5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1 142 752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4 476 857,5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5 905 454,9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14 284,5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19 882,5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- 292 028,9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292 028,9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на 2020 год в сумме 10149,4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5627710,5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4476857,5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4476748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5905454,9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260036,6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167085,5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579921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727283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-292028,9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292028,9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290778,5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0"/>
        <w:gridCol w:w="5360"/>
      </w:tblGrid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1 208 019,5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574124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372668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204824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145410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финансирование организаций среднего образования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144004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70807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614013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Ангал батыр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  <w:tr>
        <w:trPr>
          <w:trHeight w:val="30" w:hRule="atLeast"/>
        </w:trPr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сельским округам и селам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162848,6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50595,2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Заураловка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23845,2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48403,4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48053,4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