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ff535" w14:textId="a1ff5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Биржан сал от 25 декабря 2019 года № С-46/2 "О бюджетах города Степняка, сельских округов и сел района Биржан сал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 сентября 2020 года № С-54/4. Зарегистрировано Департаментом юстиции Акмолинской области 15 сентября 2020 года № 8021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Биржан сал "О бюджетах города Степняка, сельских округов и сел района Биржан сал на 2020 - 2022 годы" от 25 декабря 2019 года № С-46/2 (зарегистрировано в Реестре государственной регистрации нормативных правовых актов № 7639, опубликовано 17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Степняка на 2020 - 2022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51 481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16 028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35 453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51 550,5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- 69,5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69,5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Макинского сельского округа на 2020 - 2022 годы, согласно приложениям 4, 5 и 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47 580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5 294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47 620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- 40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40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Ангалбатырского сельского округа на 2020 - 2022 годы, согласно приложениям 7, 8 и 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22 442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21 286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22 442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Бирсуатского сельского округа на 2020 - 2022 годы, согласно приложениям 13, 14 и 15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93 612,5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1 098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92 164,5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93 612,5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Валихановского сельского округа на 2020 - 2022 годы, согласно приложениям 16, 17 и 18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26 983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26 365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26 983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Енбекшильдерского сельского округа на 2020 - 2022 годы, согласно приложениям 22, 23 и 24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43 296,3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41 181,3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43 296,3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Заураловского сельского округа на 2020 - 2022 годы, согласно приложениям 25, 26 и 27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50 197,6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1 176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49 021,6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50 197,6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Ульгинского сельского округа на 2020 - 2022 годы, согласно приложениям 28, 29 и 30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28 534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26 348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28 534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Утвердить бюджет села Заозерное на 2020 - 2022 годы, согласно приложениям 34, 35 и 36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22 517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18 959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22 517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Утвердить бюджет села Кенащи на 2020 - 2022 годы, согласно приложениям 37, 38 и 39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77 227,4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994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76 233,4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77 227,4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Утвердить бюджет села Мамай на 2020 - 2022 годы, согласно приложениям 43, 44 и 45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14 146,1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13 649,1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14 146,1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 Биржан сал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1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Степняка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51550,5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26199,8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26199,8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26199,8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25699,8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18477,2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1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Ангалбатырского сельского округа на 2020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Бирсуатского сельского округа на 2020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93612,5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92164,5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92164,5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92164,5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93612,5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78264,5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74886,5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74886,5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74886,5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Валихановского сельского округа на 2020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Енбекшильдерского сельского округа на 2020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43296,3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41181,3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41181,3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43296,3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24053,3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19658,3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Заураловского сельского округа на 2020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49021,6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49021,6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49021,6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35063,6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Ульгинского сельского округа на 2020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21560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Заозерное на 2020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3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Кенащи на 2020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77227,4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76233,4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76233,4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76233,4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77227,4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64241,4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63678,4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63678,4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63678,4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3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Мамай на 2020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14146,1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13649,1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13649,1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14146,1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сентября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С-54/4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С-46/2</w:t>
            </w:r>
          </w:p>
        </w:tc>
      </w:tr>
    </w:tbl>
    <w:bookmarkStart w:name="z3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2020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47"/>
        <w:gridCol w:w="6753"/>
      </w:tblGrid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215076,9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215076,9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Бирсуатского сельского округа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74886,5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 в селе Сауле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системы водоснабжения в селе Бирсуат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48836,5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водопровода в селе Сауле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Валихановского сельского округа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7269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въездных дорог в селе Кодебас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Енбекшильдерского сельского округа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18008,3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 в селе Актас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водонапорной башни в селе Енбекшильдерское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3008,3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Заураловского сельского округа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32390,6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 в селе Кудукагаш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31638,6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подключение водопровода в селе Кудукагаш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Кенащи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65477,4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системы водоснабжения в селе Кенащи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63053,4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изготовление землеустроительных проектов и установление границ земельных участков на местности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канала связи в селе Кенащи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Макинского сельского округа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водопроводной системы села Макинка Макинского сельского округа района Биржан сал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12500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Мамай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</w:t>
            </w:r>
          </w:p>
        </w:tc>
      </w:tr>
      <w:tr>
        <w:trPr>
          <w:trHeight w:val="30" w:hRule="atLeast"/>
        </w:trPr>
        <w:tc>
          <w:tcPr>
            <w:tcW w:w="5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прибора учета на скважину</w:t>
            </w:r>
          </w:p>
        </w:tc>
        <w:tc>
          <w:tcPr>
            <w:tcW w:w="6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