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216c" w14:textId="c3d2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Биржан сал Акмолинской области от 17 сентября 2020 года № а-8/223. Зарегистрировано Департаментом юстиции Акмолинской области 21 сентября 2020 года № 8030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акимат района Биржан сал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родительской платы на 2020 год.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Ахметову О.Т.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области, вводится в действие со дня официального опубликования и распространяется на правоотношения, возникшие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а-8/223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2963"/>
        <w:gridCol w:w="1262"/>
        <w:gridCol w:w="598"/>
        <w:gridCol w:w="2422"/>
        <w:gridCol w:w="599"/>
        <w:gridCol w:w="3091"/>
        <w:gridCol w:w="600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дошкольной организации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частный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"Күншуақ" отдела образования района Биржан сал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11000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"Балдырган" отдела образования района Биржан сал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11000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"Айгөлек" отдела образования района Биржан сал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11000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при школе с неполным днем пребывания 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при школе с полным днем пребывания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13468,2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трех лет – 10000,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лет – 11000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