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ceec" w14:textId="22ec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Степняка, сельских округов и сел района Биржан сал на 2021 - 2023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24 декабря 2020 года № С-61/2. Зарегистрировано Департаментом юстиции Акмолинской области 18 января 2021 года № 8330.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пунктом </w:t>
      </w:r>
      <w:r>
        <w:rPr>
          <w:rFonts w:ascii="Times New Roman"/>
          <w:b w:val="false"/>
          <w:i w:val="false"/>
          <w:color w:val="000000"/>
          <w:sz w:val="28"/>
        </w:rPr>
        <w:t>2-7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6 Закона Республики Казахстан от 23 января 2001 года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Степняка на 2021 - 2023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213 581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200 126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218 381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4 800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Биржан сал Акмолинской области от 05.11.2021 </w:t>
      </w:r>
      <w:r>
        <w:rPr>
          <w:rFonts w:ascii="Times New Roman"/>
          <w:b w:val="false"/>
          <w:i w:val="false"/>
          <w:color w:val="00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Учесть, что бюджете города Степняка на 2021 год, используются свободные остатки бюджетных средств образовавшиеся на 1 января 2021 года, в сумме 4 800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района Биржан сал Акмолинской области от 15.04.2021 </w:t>
      </w:r>
      <w:r>
        <w:rPr>
          <w:rFonts w:ascii="Times New Roman"/>
          <w:b w:val="false"/>
          <w:i w:val="false"/>
          <w:color w:val="000000"/>
          <w:sz w:val="28"/>
        </w:rPr>
        <w:t>№ С-3/3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района Биржан сал Акмолинской области от 05.11.2021 </w:t>
      </w:r>
      <w:r>
        <w:rPr>
          <w:rFonts w:ascii="Times New Roman"/>
          <w:b w:val="false"/>
          <w:i w:val="false"/>
          <w:color w:val="00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Макинского сельского округа на 2021 - 2023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281 744,6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276 744,6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283 244,6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района Биржан сал Акмолинской области от 05.11.2021 </w:t>
      </w:r>
      <w:r>
        <w:rPr>
          <w:rFonts w:ascii="Times New Roman"/>
          <w:b w:val="false"/>
          <w:i w:val="false"/>
          <w:color w:val="00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Учесть, что в бюджете Макинского сельского округа на 2021 год, используются свободные остатки бюджетных средств образовавшиеся на 1 января 2021 года, в сумме 1500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маслихата района Биржан сал Акмолинской области от 15.04.2021 </w:t>
      </w:r>
      <w:r>
        <w:rPr>
          <w:rFonts w:ascii="Times New Roman"/>
          <w:b w:val="false"/>
          <w:i w:val="false"/>
          <w:color w:val="000000"/>
          <w:sz w:val="28"/>
        </w:rPr>
        <w:t>№ С-3/3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Ангалбатырского сельского округа на 2021 - 2023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22 393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24 993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района Биржан сал Акмолинской области от 05.11.2021 </w:t>
      </w:r>
      <w:r>
        <w:rPr>
          <w:rFonts w:ascii="Times New Roman"/>
          <w:b w:val="false"/>
          <w:i w:val="false"/>
          <w:color w:val="00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Учесть, что бюджете Ангалбатырского сельского округа на 2021 год, используются свободные остатки бюджетных средств образовавшиеся на 1 января 2021 года, в сумме 2 600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района Биржан сал Акмолинской области от 15.04.2021 </w:t>
      </w:r>
      <w:r>
        <w:rPr>
          <w:rFonts w:ascii="Times New Roman"/>
          <w:b w:val="false"/>
          <w:i w:val="false"/>
          <w:color w:val="000000"/>
          <w:sz w:val="28"/>
        </w:rPr>
        <w:t>№ С-3/3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района Биржан сал Акмолинской области от 05.11.2021 </w:t>
      </w:r>
      <w:r>
        <w:rPr>
          <w:rFonts w:ascii="Times New Roman"/>
          <w:b w:val="false"/>
          <w:i w:val="false"/>
          <w:color w:val="00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Баймырзинского сельского округа на 2021 - 2023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26 275,7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24 925,7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26 925,7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района Биржан сал Акмолинской области от 05.11.2021 </w:t>
      </w:r>
      <w:r>
        <w:rPr>
          <w:rFonts w:ascii="Times New Roman"/>
          <w:b w:val="false"/>
          <w:i w:val="false"/>
          <w:color w:val="00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бюджете Баймырзинского сельского округа на 2021 год, используются свободные остатки бюджетных средств образовавшиеся на 1 января 2021 года, в сумме 650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района Биржан сал Акмолинской области от 15.04.2021 </w:t>
      </w:r>
      <w:r>
        <w:rPr>
          <w:rFonts w:ascii="Times New Roman"/>
          <w:b w:val="false"/>
          <w:i w:val="false"/>
          <w:color w:val="000000"/>
          <w:sz w:val="28"/>
        </w:rPr>
        <w:t>№ С-3/3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Бирсуатского сельского округа на 2021 - 2023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30 535,1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29 535,1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31 135,1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района Биржан сал Акмолинской области от 05.11.2021 </w:t>
      </w:r>
      <w:r>
        <w:rPr>
          <w:rFonts w:ascii="Times New Roman"/>
          <w:b w:val="false"/>
          <w:i w:val="false"/>
          <w:color w:val="00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Учесть, что в бюджете Бирсуатского сельского округа на 2021 год, используются свободные остатки бюджетных средств образовавшиеся на 1 января 2021 года, в сумме 600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района Биржан сал Акмолинской области от 15.04.2021 </w:t>
      </w:r>
      <w:r>
        <w:rPr>
          <w:rFonts w:ascii="Times New Roman"/>
          <w:b w:val="false"/>
          <w:i w:val="false"/>
          <w:color w:val="000000"/>
          <w:sz w:val="28"/>
        </w:rPr>
        <w:t>№ С-3/3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Валихановского сельского округа на 2021 - 2023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22 057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района Биржан сал Акмолинской области от 05.11.2021 </w:t>
      </w:r>
      <w:r>
        <w:rPr>
          <w:rFonts w:ascii="Times New Roman"/>
          <w:b w:val="false"/>
          <w:i w:val="false"/>
          <w:color w:val="00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Учесть, что в бюджете Валихановского сельского округа на 2021 год, используются свободные остатки бюджетных средств образовавшиеся на 1 января 2021 года, в сумме 180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района Биржан сал Акмолинской области от 15.04.2021 </w:t>
      </w:r>
      <w:r>
        <w:rPr>
          <w:rFonts w:ascii="Times New Roman"/>
          <w:b w:val="false"/>
          <w:i w:val="false"/>
          <w:color w:val="000000"/>
          <w:sz w:val="28"/>
        </w:rPr>
        <w:t>№ С-3/3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Донского сельского округа на 2021 - 2023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57 888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района Биржан сал Акмолинской области от 05.11.2021 </w:t>
      </w:r>
      <w:r>
        <w:rPr>
          <w:rFonts w:ascii="Times New Roman"/>
          <w:b w:val="false"/>
          <w:i w:val="false"/>
          <w:color w:val="00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Учесть, что бюджете Донского сельского округа на 2021 год, используются свободные остатки бюджетных средств образовавшиеся на 1 января 2021 года, в сумме 1 900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района Биржан сал Акмолинской области от 05.11.2021 </w:t>
      </w:r>
      <w:r>
        <w:rPr>
          <w:rFonts w:ascii="Times New Roman"/>
          <w:b w:val="false"/>
          <w:i w:val="false"/>
          <w:color w:val="00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Енбекшильдерского сельского округа на 2021 - 2023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57 900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55 749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маслихата района Биржан сал Акмолинской области от 05.11.2021 </w:t>
      </w:r>
      <w:r>
        <w:rPr>
          <w:rFonts w:ascii="Times New Roman"/>
          <w:b w:val="false"/>
          <w:i w:val="false"/>
          <w:color w:val="00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Учесть, что бюджете Енбекшильдерского сельского округа на 2021 год, используются свободные остатки бюджетных средств образовавшиеся на 1 января 2021 года, в сумме 600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маслихата района Биржан сал Акмолинской области от 05.11.2021 </w:t>
      </w:r>
      <w:r>
        <w:rPr>
          <w:rFonts w:ascii="Times New Roman"/>
          <w:b w:val="false"/>
          <w:i w:val="false"/>
          <w:color w:val="00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Заураловского сельского округа на 2021 - 2023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30 057,8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28 907,8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30 998,2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маслихата района Биржан сал Акмолинской области от 05.11.2021 </w:t>
      </w:r>
      <w:r>
        <w:rPr>
          <w:rFonts w:ascii="Times New Roman"/>
          <w:b w:val="false"/>
          <w:i w:val="false"/>
          <w:color w:val="00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Учесть, что бюджете Заураловского сельского округа на 2021 год, используются свободные остатки бюджетных средств образовавшиеся на 1 января 2021 года, в сумме 940,4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маслихата района Биржан сал Акмолинской области от 15.04.2021 </w:t>
      </w:r>
      <w:r>
        <w:rPr>
          <w:rFonts w:ascii="Times New Roman"/>
          <w:b w:val="false"/>
          <w:i w:val="false"/>
          <w:color w:val="000000"/>
          <w:sz w:val="28"/>
        </w:rPr>
        <w:t>№ С-3/3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района Биржан сал Акмолинской области от 05.11.2021 </w:t>
      </w:r>
      <w:r>
        <w:rPr>
          <w:rFonts w:ascii="Times New Roman"/>
          <w:b w:val="false"/>
          <w:i w:val="false"/>
          <w:color w:val="00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Ульгинского сельского округа на 2021 - 2023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51 684,6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49 013,6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54 375,6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2 691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маслихата района Биржан сал Акмолинской области от 05.11.2021 </w:t>
      </w:r>
      <w:r>
        <w:rPr>
          <w:rFonts w:ascii="Times New Roman"/>
          <w:b w:val="false"/>
          <w:i w:val="false"/>
          <w:color w:val="00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Учесть, что бюджете Ульгинского сельского округа на 2021 год, используются свободные остатки бюджетных средств образовавшиеся на 1 января 2021 года, в сумме 2 691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маслихата района Биржан сал Акмолинской области от 15.04.2021 </w:t>
      </w:r>
      <w:r>
        <w:rPr>
          <w:rFonts w:ascii="Times New Roman"/>
          <w:b w:val="false"/>
          <w:i w:val="false"/>
          <w:color w:val="000000"/>
          <w:sz w:val="28"/>
        </w:rPr>
        <w:t>№ С-3/3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района Биржан сал Акмолинской области от 05.11.2021 </w:t>
      </w:r>
      <w:r>
        <w:rPr>
          <w:rFonts w:ascii="Times New Roman"/>
          <w:b w:val="false"/>
          <w:i w:val="false"/>
          <w:color w:val="00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Аксу на 2021 - 2023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15 287,5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15 018,5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15 287,5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маслихата района Биржан сал Акмолинской области от 05.11.2021 </w:t>
      </w:r>
      <w:r>
        <w:rPr>
          <w:rFonts w:ascii="Times New Roman"/>
          <w:b w:val="false"/>
          <w:i w:val="false"/>
          <w:color w:val="00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села Заозерное на 2021 - 2023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21 283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17 468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21 583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маслихата района Биржан сал Акмолинской области от 05.11.2021 </w:t>
      </w:r>
      <w:r>
        <w:rPr>
          <w:rFonts w:ascii="Times New Roman"/>
          <w:b w:val="false"/>
          <w:i w:val="false"/>
          <w:color w:val="00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Учесть, что в бюджете села Заозерное на 2021 год, используются свободные остатки бюджетных средств образовавшиеся на 1 января 2021 года, в сумме 300 тысяч тенге.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12-1 в соответствии с решением маслихата района Биржан сал Акмолинской области от 15.04.2021 </w:t>
      </w:r>
      <w:r>
        <w:rPr>
          <w:rFonts w:ascii="Times New Roman"/>
          <w:b w:val="false"/>
          <w:i w:val="false"/>
          <w:color w:val="000000"/>
          <w:sz w:val="28"/>
        </w:rPr>
        <w:t>№ С-3/3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Кенащи на 2021 - 2023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37 557,6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36 591,6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37 557,6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маслихата района Биржан сал Акмолинской области от 05.11.2021 </w:t>
      </w:r>
      <w:r>
        <w:rPr>
          <w:rFonts w:ascii="Times New Roman"/>
          <w:b w:val="false"/>
          <w:i w:val="false"/>
          <w:color w:val="00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села Краснофлотское на 2021 - 2023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20 180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19 743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маслихата района Биржан сал Акмолинской области от 05.11.2021 </w:t>
      </w:r>
      <w:r>
        <w:rPr>
          <w:rFonts w:ascii="Times New Roman"/>
          <w:b w:val="false"/>
          <w:i w:val="false"/>
          <w:color w:val="00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села Мамай на 2021 - 2023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30 227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маслихата района Биржан сал Акмолинской области от 05.11.2021 </w:t>
      </w:r>
      <w:r>
        <w:rPr>
          <w:rFonts w:ascii="Times New Roman"/>
          <w:b w:val="false"/>
          <w:i w:val="false"/>
          <w:color w:val="00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Учесть, что в бюджете села Мамай на 2021 год, используются свободные остатки бюджетных средств образовавшиеся на 1 января 2021 года, в сумме 400 тысяч 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15-1 в соответствии с решением маслихата района Биржан сал Акмолинской области от 15.04.2021 </w:t>
      </w:r>
      <w:r>
        <w:rPr>
          <w:rFonts w:ascii="Times New Roman"/>
          <w:b w:val="false"/>
          <w:i w:val="false"/>
          <w:color w:val="000000"/>
          <w:sz w:val="28"/>
        </w:rPr>
        <w:t>№ С-3/3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доходы бюджетов города Степняка, сельских округов и сел района Биржан сал за счет следующих источников: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средства.</w:t>
      </w:r>
    </w:p>
    <w:bookmarkStart w:name="z1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Учесть, что в бюджетах города, сельских округов и сел на 2021 год предусмотрены объемы субвенций, в сумме 294 380 тысяч тенге, в том числе: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9"/>
        <w:gridCol w:w="10031"/>
      </w:tblGrid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городу Степняк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32 551 тысяч тенге;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Макинскому сельскому округу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30 080 тысяч тенге;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Ангалбатырскому сельскому округу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17 694 тысяч тенге;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Баймырзинскому сельскому округу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16 990 тысяч тенге;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Бирсуатскому сельскому округу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 тысяч тенге;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Валихановскому сельскому округу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16 679 тысяч тенге;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Донскому сельскому округу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 тысяч тенге;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Енбекшильдерскому сельскому округу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23 637 тысяч тенге;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Заураловскому сельскому округу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 тысяч тенге;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Ульгинскому сельскому округу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23 645 тысяч тенге;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Аксу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10 932 тысяч тенге;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Заозерное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14 346 тысяч тенге;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Кенащи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11 485 тысяч тенге;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Краснофлотское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15 821 тысяч тенге;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Мамай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 тысяч тенге.</w:t>
            </w:r>
          </w:p>
        </w:tc>
      </w:tr>
    </w:tbl>
    <w:bookmarkStart w:name="z1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Учесть, что в составе поступлений бюджетов города, сельских округов и сел на 2021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2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Учесть, что в составе поступлений бюджетов города, сельских округов и сел на 2021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2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М.Даулетханов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2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Степняка на 2021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Биржан сал Акмолинской области от 05.11.2021 </w:t>
      </w:r>
      <w:r>
        <w:rPr>
          <w:rFonts w:ascii="Times New Roman"/>
          <w:b w:val="false"/>
          <w:i w:val="false"/>
          <w:color w:val="ff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396"/>
        <w:gridCol w:w="3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181112,7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181112,7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181112,7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132712,7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2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Степняка на 2022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2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Степняк на 2023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2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Макинского сельского округа на 2021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Биржан сал Акмолинской области от 05.11.2021 </w:t>
      </w:r>
      <w:r>
        <w:rPr>
          <w:rFonts w:ascii="Times New Roman"/>
          <w:b w:val="false"/>
          <w:i w:val="false"/>
          <w:color w:val="ff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176"/>
        <w:gridCol w:w="1176"/>
        <w:gridCol w:w="3355"/>
        <w:gridCol w:w="54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281744,6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276744,6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276744,6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551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283244,6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214849,6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214849,6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214849,6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214845,7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3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Макинского сельского округа на 2022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3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Макинского сельского округа на 2023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3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Ангалбатырского сельского округа на 2021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района Биржан сал Акмолинской области от 05.11.2021 </w:t>
      </w:r>
      <w:r>
        <w:rPr>
          <w:rFonts w:ascii="Times New Roman"/>
          <w:b w:val="false"/>
          <w:i w:val="false"/>
          <w:color w:val="ff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3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Ангалбатырского сельского округа на 2022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3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Ангалбатырского сельского округа на 2023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4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Баймырзинского сельского округа на 2021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маслихата района Биржан сал Акмолинской области от 05.11.2021 </w:t>
      </w:r>
      <w:r>
        <w:rPr>
          <w:rFonts w:ascii="Times New Roman"/>
          <w:b w:val="false"/>
          <w:i w:val="false"/>
          <w:color w:val="ff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26275,7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24925,7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24925,7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4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Баймырзинского сельского округа на 2022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4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Баймырзинского сельского округа на 2023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Бирсуатского сельского округа на 2021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маслихата района Биржан сал Акмолинской области от 05.11.2021 </w:t>
      </w:r>
      <w:r>
        <w:rPr>
          <w:rFonts w:ascii="Times New Roman"/>
          <w:b w:val="false"/>
          <w:i w:val="false"/>
          <w:color w:val="ff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30535,1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31135,1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Бирсуатского сельского округа на 2022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5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Бирсуатского сельского округа на 2023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2021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маслихата района Биржан сал Акмолинской области от 05.11.2021 </w:t>
      </w:r>
      <w:r>
        <w:rPr>
          <w:rFonts w:ascii="Times New Roman"/>
          <w:b w:val="false"/>
          <w:i w:val="false"/>
          <w:color w:val="ff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2022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2023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Донского сельского округа на 2021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маслихата района Биржан сал Акмолинской области от 05.11.2021 </w:t>
      </w:r>
      <w:r>
        <w:rPr>
          <w:rFonts w:ascii="Times New Roman"/>
          <w:b w:val="false"/>
          <w:i w:val="false"/>
          <w:color w:val="ff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Донского сельского округа на 2022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Донского сельского округа на 2023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Енбекшильдерского сельского округа на 2021 год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маслихата района Биржан сал Акмолинской области от 05.11.2021 </w:t>
      </w:r>
      <w:r>
        <w:rPr>
          <w:rFonts w:ascii="Times New Roman"/>
          <w:b w:val="false"/>
          <w:i w:val="false"/>
          <w:color w:val="ff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Енбекшильдерского сельского округа на 2022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6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Енбекшильдерского сельского округа на 2023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7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Заураловского сельского округа на 2021 год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маслихата района Биржан сал Акмолинской области от 05.11.2021 </w:t>
      </w:r>
      <w:r>
        <w:rPr>
          <w:rFonts w:ascii="Times New Roman"/>
          <w:b w:val="false"/>
          <w:i w:val="false"/>
          <w:color w:val="ff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30057,8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28907,8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28907,8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-940,4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7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Заураловского сельского округа на 2022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7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Заураловского сельского округа на 2023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7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Ульгинского сельского округа на 2021 год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маслихата района Биржан сал Акмолинской области от 05.11.2021 </w:t>
      </w:r>
      <w:r>
        <w:rPr>
          <w:rFonts w:ascii="Times New Roman"/>
          <w:b w:val="false"/>
          <w:i w:val="false"/>
          <w:color w:val="ff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51684,6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49013,6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49013,6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54375,6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7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Ульгинского сельского округа на 2022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8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Ульгинского сельского округа на 2023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8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 на 2021 год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маслихата района Биржан сал Акмолинской области от 05.11.2021 </w:t>
      </w:r>
      <w:r>
        <w:rPr>
          <w:rFonts w:ascii="Times New Roman"/>
          <w:b w:val="false"/>
          <w:i w:val="false"/>
          <w:color w:val="ff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8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 на 2022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8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 на 2023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8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Заозерное на 2021 год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маслихата района Биржан сал Акмолинской области от 05.11.2021 </w:t>
      </w:r>
      <w:r>
        <w:rPr>
          <w:rFonts w:ascii="Times New Roman"/>
          <w:b w:val="false"/>
          <w:i w:val="false"/>
          <w:color w:val="ff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9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Заозерное на 2022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9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Заозерное на 2023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9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Кенащи на 2021 год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маслихата района Биржан сал Акмолинской области от 05.11.2021 </w:t>
      </w:r>
      <w:r>
        <w:rPr>
          <w:rFonts w:ascii="Times New Roman"/>
          <w:b w:val="false"/>
          <w:i w:val="false"/>
          <w:color w:val="ff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37557,6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37557,6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23787,6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23787,6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23787,6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9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Кенащи на 2022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9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Кенащи на 2023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10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Краснофлотское на 2021 год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маслихата района Биржан сал Акмолинской области от 05.11.2021 </w:t>
      </w:r>
      <w:r>
        <w:rPr>
          <w:rFonts w:ascii="Times New Roman"/>
          <w:b w:val="false"/>
          <w:i w:val="false"/>
          <w:color w:val="ff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10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Краснофлотское на 2022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10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Краснофлотское на 2023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10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Мамай на 2021 год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решения маслихата района Биржан сал Акмолинской области от 05.11.2021 </w:t>
      </w:r>
      <w:r>
        <w:rPr>
          <w:rFonts w:ascii="Times New Roman"/>
          <w:b w:val="false"/>
          <w:i w:val="false"/>
          <w:color w:val="ff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6386,3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10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Мамай на 2022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11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Мамай на 2023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11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46 - в редакции решения маслихата района Биржан сал Акмолинской области от 05.11.2021 </w:t>
      </w:r>
      <w:r>
        <w:rPr>
          <w:rFonts w:ascii="Times New Roman"/>
          <w:b w:val="false"/>
          <w:i w:val="false"/>
          <w:color w:val="ff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1"/>
        <w:gridCol w:w="4149"/>
      </w:tblGrid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124277,0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124277,0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97202,0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прилегающих территорий домов 3,4,5,7,8,914 микрорайона Абылай хана города Степняк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94972,0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Ангалбатырского сельского округа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Баймырзинского сельского округа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Енбекшильдерского сельского округа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Заураловского сельского округа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Донского сельского округа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Ульгинского сельского округа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Заозерное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Кенащи 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Краснофлотское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Мамай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11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города, сельских округов и сел на 2021 год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47 - в редакции решения маслихата района Биржан сал Акмолинской области от 05.11.2021 </w:t>
      </w:r>
      <w:r>
        <w:rPr>
          <w:rFonts w:ascii="Times New Roman"/>
          <w:b w:val="false"/>
          <w:i w:val="false"/>
          <w:color w:val="ff0000"/>
          <w:sz w:val="28"/>
        </w:rPr>
        <w:t>№ 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4"/>
        <w:gridCol w:w="4066"/>
      </w:tblGrid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590239,8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590239,8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169375,0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светильников уличного освещения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материалов для уличного освещения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улиц города Степняк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26740,7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бурение скважин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2832,3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прилегающих территорий домов 3,4,5,7,8,9,14 микрорайона Абылай хана города Степняк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94972,0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линии электропередач уличного освещения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границ земельных участков по 6 улицам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буртовку и вывоз твердых бытовых отходов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Ангалбатырского сельского округа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дорог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Баймырзинского сельского округа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7935,7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металлического ограждения (евро штакетник)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2730,7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дорог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пункта раздачи воды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6286,1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светильников уличного освещения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1647,1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 государственного служащего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дорог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утепление башен в селах Бирсуат, Сауле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бурение скважины в селе Алга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пункта раздачи воды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Енбекшильдерского сельского округа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32112,0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Енбекшильдерское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30115,4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генераторов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Заураловского сельского округа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7338,8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бурение скважины в селе Заураловка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1988,8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 административного государственного служащего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дорог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утепление башни в селе Кудукагаш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пункта для раздачи воды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Донского сельского округа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спортивной площадки в селе Андыкожа батыра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31237,0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дорог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246664,6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металлического ограждения (евро штакетник)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7293,6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Макинка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внутри поселковых дорог с асфальтобетонным покрытием в селе Макинка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 поселковых дорог с асфальтобетонным покрытием в селе Когам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 поселковых дорог с асфальтобетонным покрытием в селе Макпал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пункта раздачи воды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Ульгинского сельского округа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25368,6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металлического ограждения (евро штакетник)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7964,6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светильников уличного освещения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бурение скважины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пункта раздачи воды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4086,5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2741,5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Заозерное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3121,9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подключение и обслуживание программы ИПГО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дорог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Кенащи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25543,6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водопроводной сети в селе Кенащи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освещение улиц в селе Кенащи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6186,6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 административного государственного служащего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 государственного служащего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утепления ствола водонапорной башни в населенном пункте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Краснофлотское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бурение скважин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дорог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пункта раздачи воды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Мамай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металлического ограждения (евро штакетник)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Мамай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светильников уличного освещения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водопроводной сети и пункта раздачи воды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